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JUSTIFICANTE DE ASISTENCIA A ENTREVISTA DE TRABAJO</w:t>
      </w:r>
    </w:p>
    <w:p/>
    <w:p/>
    <w:p>
      <w:r>
        <w:rPr>
          <w:b/>
          <w:sz w:val="20"/>
        </w:rPr>
        <w:t>EMPRESA:</w:t>
      </w:r>
    </w:p>
    <w:p>
      <w:r>
        <w:rPr>
          <w:b w:val="0"/>
          <w:sz w:val="20"/>
        </w:rPr>
        <w:t>Nombre de la empresa: ________________________________________________________</w:t>
      </w:r>
    </w:p>
    <w:p>
      <w:r>
        <w:rPr>
          <w:b w:val="0"/>
          <w:sz w:val="20"/>
        </w:rPr>
        <w:t>CIF/NIF: _______________________________</w:t>
      </w:r>
    </w:p>
    <w:p>
      <w:r>
        <w:rPr>
          <w:b w:val="0"/>
          <w:sz w:val="20"/>
        </w:rPr>
        <w:t>Domicilio social: ____________________________________________________________</w:t>
      </w:r>
    </w:p>
    <w:p>
      <w:r>
        <w:rPr>
          <w:b w:val="0"/>
          <w:sz w:val="20"/>
        </w:rPr>
        <w:t>Teléfono: _________________________________    Correo electrónico: _____________________________</w:t>
      </w:r>
    </w:p>
    <w:p/>
    <w:p>
      <w:r>
        <w:rPr>
          <w:b/>
          <w:sz w:val="20"/>
        </w:rPr>
        <w:t>DATOS DEL CANDIDATO:</w:t>
      </w:r>
    </w:p>
    <w:p>
      <w:r>
        <w:rPr>
          <w:b w:val="0"/>
          <w:sz w:val="20"/>
        </w:rPr>
        <w:t>Nombre y apellidos: _________________________________________________________</w:t>
      </w:r>
    </w:p>
    <w:p>
      <w:r>
        <w:rPr>
          <w:b w:val="0"/>
          <w:sz w:val="20"/>
        </w:rPr>
        <w:t>DNI/NIE: _________________________________</w:t>
      </w:r>
    </w:p>
    <w:p>
      <w:r>
        <w:rPr>
          <w:b w:val="0"/>
          <w:sz w:val="20"/>
        </w:rPr>
        <w:t>Teléfono de contacto: ___________________________</w:t>
      </w:r>
    </w:p>
    <w:p/>
    <w:p>
      <w:r>
        <w:rPr>
          <w:b/>
          <w:sz w:val="20"/>
        </w:rPr>
        <w:t>DATOS DE LA ENTREVISTA:</w:t>
      </w:r>
    </w:p>
    <w:p>
      <w:r>
        <w:rPr>
          <w:b w:val="0"/>
          <w:sz w:val="20"/>
        </w:rPr>
        <w:t>Puesto al que opta: __________________________________________________________</w:t>
      </w:r>
    </w:p>
    <w:p>
      <w:r>
        <w:rPr>
          <w:b w:val="0"/>
          <w:sz w:val="20"/>
        </w:rPr>
        <w:t>Fecha de la entrevista: ____________________________    Hora: ____________________</w:t>
      </w:r>
    </w:p>
    <w:p>
      <w:r>
        <w:rPr>
          <w:b w:val="0"/>
          <w:sz w:val="20"/>
        </w:rPr>
        <w:t>Lugar de realización: _________________________________________________________</w:t>
      </w:r>
    </w:p>
    <w:p>
      <w:r>
        <w:rPr>
          <w:b w:val="0"/>
          <w:sz w:val="20"/>
        </w:rPr>
        <w:t>Persona que realiza la entrevista: _____________________________________________</w:t>
      </w:r>
    </w:p>
    <w:p>
      <w:r>
        <w:rPr>
          <w:b w:val="0"/>
          <w:sz w:val="20"/>
        </w:rPr>
        <w:t>Cargo de la persona entrevistadora: ____________________________________________</w:t>
      </w:r>
    </w:p>
    <w:p/>
    <w:p>
      <w:r>
        <w:rPr>
          <w:b w:val="0"/>
          <w:sz w:val="20"/>
        </w:rPr>
        <w:t>Por medio del presente documento, se hace constar que la persona arriba indicada ha asistido a una entrevista de trabajo en la fecha y lugar señalados, en el proceso de selección para el puesto mencionado.</w:t>
      </w:r>
    </w:p>
    <w:p/>
    <w:p>
      <w:r>
        <w:rPr>
          <w:b w:val="0"/>
          <w:sz w:val="20"/>
        </w:rPr>
        <w:t>Este justificante se expide a petición del interesado, para los efectos oportunos.</w:t>
      </w:r>
    </w:p>
    <w:p/>
    <w:p/>
    <w:p>
      <w:r>
        <w:rPr>
          <w:b/>
          <w:sz w:val="20"/>
        </w:rPr>
        <w:t>Firma y sello de la empresa</w:t>
      </w:r>
    </w:p>
    <w:p/>
    <w:p/>
    <w:p/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Nombre y cargo de la persona que expide el justificante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https://experto-certificados.com/justificante-entrevista-de-trabajo/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https://experto-certificados.com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experto-certificados.com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ertificados.com/justificante-entrevista-de-trabajo/" TargetMode="External"/><Relationship Id="rId10" Type="http://schemas.openxmlformats.org/officeDocument/2006/relationships/hyperlink" Target="https://experto-certificad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