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JUSTIFICANTE DE TRABAJO PARA CLASE</w:t>
      </w:r>
    </w:p>
    <w:p/>
    <w:p>
      <w:r>
        <w:rPr>
          <w:b/>
          <w:sz w:val="22"/>
        </w:rPr>
        <w:t>EMPRESA:</w:t>
      </w:r>
    </w:p>
    <w:p>
      <w:r>
        <w:rPr>
          <w:b w:val="0"/>
          <w:sz w:val="22"/>
        </w:rPr>
        <w:t>Nombre de la empresa: ___________________________________________________________</w:t>
      </w:r>
    </w:p>
    <w:p>
      <w:r>
        <w:rPr>
          <w:b w:val="0"/>
          <w:sz w:val="22"/>
        </w:rPr>
        <w:t>CIF/NIF: ___________________________</w:t>
      </w:r>
    </w:p>
    <w:p>
      <w:r>
        <w:rPr>
          <w:b w:val="0"/>
          <w:sz w:val="22"/>
        </w:rPr>
        <w:t>Domicilio social: ________________________________________________________________</w:t>
      </w:r>
    </w:p>
    <w:p>
      <w:r>
        <w:rPr>
          <w:b w:val="0"/>
          <w:sz w:val="22"/>
        </w:rPr>
        <w:t>Teléfono: ___________________________      Correo electrónico: ___________________________</w:t>
      </w:r>
    </w:p>
    <w:p/>
    <w:p>
      <w:r>
        <w:rPr>
          <w:b/>
          <w:sz w:val="22"/>
        </w:rPr>
        <w:t>TRABAJADOR/A:</w:t>
      </w:r>
    </w:p>
    <w:p>
      <w:r>
        <w:rPr>
          <w:b w:val="0"/>
          <w:sz w:val="22"/>
        </w:rPr>
        <w:t>Nombre y apellidos: _____________________________________________________________</w:t>
      </w:r>
    </w:p>
    <w:p>
      <w:r>
        <w:rPr>
          <w:b w:val="0"/>
          <w:sz w:val="22"/>
        </w:rPr>
        <w:t>DNI/NIE: ___________________________</w:t>
      </w:r>
    </w:p>
    <w:p>
      <w:r>
        <w:rPr>
          <w:b w:val="0"/>
          <w:sz w:val="22"/>
        </w:rPr>
        <w:t>Puesto de trabajo: ______________________________________________________________</w:t>
      </w:r>
    </w:p>
    <w:p>
      <w:r>
        <w:rPr>
          <w:b w:val="0"/>
          <w:sz w:val="22"/>
        </w:rPr>
        <w:t>Departamento/Sección: ___________________________________________________________</w:t>
      </w:r>
    </w:p>
    <w:p>
      <w:r>
        <w:rPr>
          <w:b w:val="0"/>
          <w:sz w:val="22"/>
        </w:rPr>
        <w:t>Teléfono de contacto: ____________________</w:t>
      </w:r>
    </w:p>
    <w:p/>
    <w:p>
      <w:r>
        <w:rPr>
          <w:b/>
          <w:sz w:val="22"/>
        </w:rPr>
        <w:t>JUSTIFICANTE:</w:t>
      </w:r>
    </w:p>
    <w:p>
      <w:r>
        <w:rPr>
          <w:b w:val="0"/>
          <w:sz w:val="22"/>
        </w:rPr>
        <w:t>Por la presente se certifica que el/la trabajador/a arriba indicado/a presta servicios en esta empresa en el puesto y horario que se detalla a continuación.</w:t>
      </w:r>
    </w:p>
    <w:p/>
    <w:p>
      <w:r>
        <w:rPr>
          <w:b w:val="0"/>
          <w:sz w:val="22"/>
        </w:rPr>
        <w:t>Horario laboral: ________________________________________________________________</w:t>
      </w:r>
    </w:p>
    <w:p>
      <w:r>
        <w:rPr>
          <w:b w:val="0"/>
          <w:sz w:val="22"/>
        </w:rPr>
        <w:t>Días de trabajo: ________________________________________________________________</w:t>
      </w:r>
    </w:p>
    <w:p/>
    <w:p>
      <w:r>
        <w:rPr>
          <w:b w:val="0"/>
          <w:sz w:val="22"/>
        </w:rPr>
        <w:t>Motivo de la justificación: _____________________________________________________</w:t>
      </w:r>
    </w:p>
    <w:p/>
    <w:p/>
    <w:p>
      <w:r>
        <w:rPr>
          <w:b w:val="0"/>
          <w:sz w:val="22"/>
        </w:rPr>
        <w:t>El presente justificante se expide a solicitud del interesado/a para que lo presente en el centro educativo como constancia de su situación laboral.</w:t>
      </w:r>
    </w:p>
    <w:p/>
    <w:p/>
    <w:p>
      <w:r>
        <w:rPr>
          <w:b w:val="0"/>
          <w:sz w:val="22"/>
        </w:rPr>
        <w:t>En ______________________</w:t>
      </w:r>
    </w:p>
    <w:p/>
    <w:p/>
    <w:p>
      <w:r>
        <w:rPr>
          <w:b/>
          <w:sz w:val="22"/>
        </w:rPr>
        <w:t>Firma y sello de la empresa</w:t>
      </w:r>
    </w:p>
    <w:p/>
    <w:p/>
    <w:p/>
    <w:p>
      <w:r>
        <w:rPr>
          <w:b w:val="0"/>
          <w:sz w:val="22"/>
        </w:rPr>
        <w:t>______________________________</w:t>
      </w:r>
    </w:p>
    <w:p>
      <w:r>
        <w:rPr>
          <w:b w:val="0"/>
          <w:sz w:val="22"/>
        </w:rPr>
        <w:t>Nombre y cargo de la persona que firma: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https://experto-certificados.com/justificante-de-trabajo-para-clase/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https://experto-certificados.com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experto-certificados.com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ertificados.com/justificante-de-trabajo-para-clase/" TargetMode="External"/><Relationship Id="rId10" Type="http://schemas.openxmlformats.org/officeDocument/2006/relationships/hyperlink" Target="https://experto-certificad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