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JUSTIFICANTE DE ASISTENCIA</w:t>
      </w:r>
    </w:p>
    <w:p/>
    <w:p/>
    <w:p>
      <w:r>
        <w:rPr>
          <w:b w:val="0"/>
          <w:sz w:val="22"/>
        </w:rPr>
        <w:t>D./Dña.: ____________________________________________________________</w:t>
      </w:r>
    </w:p>
    <w:p>
      <w:r>
        <w:rPr>
          <w:b w:val="0"/>
          <w:sz w:val="22"/>
        </w:rPr>
        <w:t>DNI/NIE: ____________________________</w:t>
      </w:r>
    </w:p>
    <w:p>
      <w:r>
        <w:rPr>
          <w:b w:val="0"/>
          <w:sz w:val="22"/>
        </w:rPr>
        <w:t>En calidad de: ______________________________________________________</w:t>
      </w:r>
    </w:p>
    <w:p/>
    <w:p>
      <w:pPr>
        <w:jc w:val="center"/>
      </w:pPr>
      <w:r>
        <w:rPr>
          <w:b/>
          <w:sz w:val="22"/>
        </w:rPr>
        <w:t>CERTIFICA</w:t>
      </w:r>
    </w:p>
    <w:p/>
    <w:p>
      <w:r>
        <w:rPr>
          <w:b w:val="0"/>
          <w:sz w:val="22"/>
        </w:rPr>
        <w:t>Que D./Dña. _______________________________________________________________</w:t>
      </w:r>
    </w:p>
    <w:p>
      <w:r>
        <w:rPr>
          <w:b w:val="0"/>
          <w:sz w:val="22"/>
        </w:rPr>
        <w:t>ha asistido a _____________________________________________________________</w:t>
      </w:r>
    </w:p>
    <w:p>
      <w:r>
        <w:rPr>
          <w:b w:val="0"/>
          <w:sz w:val="22"/>
        </w:rPr>
        <w:t>celebrado en _____________________________________________________________</w:t>
      </w:r>
    </w:p>
    <w:p>
      <w:r>
        <w:rPr>
          <w:b w:val="0"/>
          <w:sz w:val="22"/>
        </w:rPr>
        <w:t>El día ________________, en horario de ________________ a ________________</w:t>
      </w:r>
    </w:p>
    <w:p/>
    <w:p/>
    <w:p>
      <w:r>
        <w:rPr>
          <w:b w:val="0"/>
          <w:sz w:val="22"/>
        </w:rPr>
        <w:t>Y para que así conste, se firma el presente justificante.</w:t>
      </w:r>
    </w:p>
    <w:p/>
    <w:p/>
    <w:p/>
    <w:p>
      <w:r>
        <w:rPr>
          <w:b w:val="0"/>
          <w:sz w:val="22"/>
        </w:rPr>
        <w:t>Firma y sello</w:t>
      </w:r>
    </w:p>
    <w:p/>
    <w:p/>
    <w:p/>
    <w:p>
      <w:r>
        <w:rPr>
          <w:b w:val="0"/>
          <w:sz w:val="22"/>
        </w:rPr>
        <w:t>Nombre y cargo: ______________________________________________________</w:t>
      </w:r>
    </w:p>
    <w:p>
      <w:r>
        <w:rPr>
          <w:b w:val="0"/>
          <w:sz w:val="22"/>
        </w:rPr>
        <w:t>Entidad u organismo: 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https://experto-certificados.com/justificante-asistencia/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https://experto-certificados.com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experto-certificados.com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ertificados.com/justificante-asistencia/" TargetMode="External"/><Relationship Id="rId10" Type="http://schemas.openxmlformats.org/officeDocument/2006/relationships/hyperlink" Target="https://experto-certificad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