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CERTIFICADO SALARIAL</w:t>
      </w:r>
    </w:p>
    <w:p/>
    <w:p/>
    <w:p>
      <w:r>
        <w:rPr>
          <w:b/>
          <w:sz w:val="20"/>
        </w:rPr>
        <w:t>La empresa:</w:t>
      </w:r>
    </w:p>
    <w:p>
      <w:r>
        <w:rPr>
          <w:b w:val="0"/>
          <w:sz w:val="20"/>
        </w:rPr>
        <w:t>Nombre o razón social: _______________________________________________________</w:t>
      </w:r>
    </w:p>
    <w:p>
      <w:r>
        <w:rPr>
          <w:b w:val="0"/>
          <w:sz w:val="20"/>
        </w:rPr>
        <w:t>CIF: _________________________</w:t>
      </w:r>
    </w:p>
    <w:p>
      <w:r>
        <w:rPr>
          <w:b w:val="0"/>
          <w:sz w:val="20"/>
        </w:rPr>
        <w:t>Domicilio social: _________________________________________________________</w:t>
      </w:r>
    </w:p>
    <w:p>
      <w:r>
        <w:rPr>
          <w:b w:val="0"/>
          <w:sz w:val="20"/>
        </w:rPr>
        <w:t>Código Cuenta de Cotización: _________________________</w:t>
      </w:r>
    </w:p>
    <w:p/>
    <w:p>
      <w:r>
        <w:rPr>
          <w:b/>
          <w:sz w:val="20"/>
        </w:rPr>
        <w:t>CERTIFICA:</w:t>
      </w:r>
    </w:p>
    <w:p/>
    <w:p>
      <w:r>
        <w:rPr>
          <w:b w:val="0"/>
          <w:sz w:val="20"/>
        </w:rPr>
        <w:t>Que D./Dña.: _____________________________________________________________</w:t>
      </w:r>
    </w:p>
    <w:p>
      <w:r>
        <w:rPr>
          <w:b w:val="0"/>
          <w:sz w:val="20"/>
        </w:rPr>
        <w:t>DNI/NIE: ___________________________</w:t>
      </w:r>
    </w:p>
    <w:p>
      <w:r>
        <w:rPr>
          <w:b w:val="0"/>
          <w:sz w:val="20"/>
        </w:rPr>
        <w:t>Domicilio: _______________________________________________________________</w:t>
      </w:r>
    </w:p>
    <w:p>
      <w:r>
        <w:rPr>
          <w:b w:val="0"/>
          <w:sz w:val="20"/>
        </w:rPr>
        <w:t>Categoría profesional: _____________________________________</w:t>
      </w:r>
    </w:p>
    <w:p>
      <w:r>
        <w:rPr>
          <w:b w:val="0"/>
          <w:sz w:val="20"/>
        </w:rPr>
        <w:t>Fecha de ingreso en la empresa: ____________________________</w:t>
      </w:r>
    </w:p>
    <w:p/>
    <w:p>
      <w:r>
        <w:rPr>
          <w:b w:val="0"/>
          <w:sz w:val="20"/>
        </w:rPr>
        <w:t>Presta sus servicios en esta empresa con una jornada de ___________________________ y contrato de trabajo de ____________________________.</w:t>
      </w:r>
    </w:p>
    <w:p>
      <w:r>
        <w:rPr>
          <w:b w:val="0"/>
          <w:sz w:val="20"/>
        </w:rPr>
        <w:t>Durante el año ________, ha percibido las siguientes retribuciones brutas anuales: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Concepto</w:t>
            </w:r>
          </w:p>
        </w:tc>
        <w:tc>
          <w:tcPr>
            <w:tcW w:type="dxa" w:w="4986"/>
          </w:tcPr>
          <w:p>
            <w:r>
              <w:t>Importe bruto anual (€)</w:t>
            </w:r>
          </w:p>
        </w:tc>
      </w:tr>
      <w:tr>
        <w:tc>
          <w:tcPr>
            <w:tcW w:type="dxa" w:w="4986"/>
          </w:tcPr>
          <w:p>
            <w:r>
              <w:t>Salario base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Complementos salariales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Pagas extraordinarias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Horas extraordinarias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Incentivos/Primas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Antigüedad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Plus de transporte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Otros (especificar)</w:t>
            </w:r>
          </w:p>
        </w:tc>
        <w:tc>
          <w:tcPr>
            <w:tcW w:type="dxa" w:w="4986"/>
          </w:tcPr>
          <w:p>
            <w:r/>
          </w:p>
        </w:tc>
      </w:tr>
    </w:tbl>
    <w:p/>
    <w:p/>
    <w:p>
      <w:r>
        <w:rPr>
          <w:b w:val="0"/>
          <w:sz w:val="20"/>
        </w:rPr>
        <w:t>Total devengado bruto anual: ___________________________ €</w:t>
      </w:r>
    </w:p>
    <w:p/>
    <w:p>
      <w:r>
        <w:rPr>
          <w:b w:val="0"/>
          <w:sz w:val="20"/>
        </w:rPr>
        <w:t>Deducciones practicadas (Seguridad Social, IRPF, otras): ___________________________ €</w:t>
      </w:r>
    </w:p>
    <w:p>
      <w:r>
        <w:rPr>
          <w:b w:val="0"/>
          <w:sz w:val="20"/>
        </w:rPr>
        <w:t>Importe líquido anual percibido: ___________________________ €</w:t>
      </w:r>
    </w:p>
    <w:p/>
    <w:p/>
    <w:p>
      <w:r>
        <w:rPr>
          <w:b w:val="0"/>
          <w:sz w:val="20"/>
        </w:rPr>
        <w:t>Y para que conste a los efectos oportunos, se expide el presente certificado salarial.</w:t>
      </w:r>
    </w:p>
    <w:p/>
    <w:p/>
    <w:p/>
    <w:p>
      <w:r>
        <w:rPr>
          <w:b/>
          <w:sz w:val="20"/>
        </w:rPr>
        <w:t>Sello y firma de la empresa</w:t>
      </w:r>
    </w:p>
    <w:p/>
    <w:p/>
    <w:p>
      <w:r>
        <w:rPr>
          <w:b w:val="0"/>
          <w:sz w:val="20"/>
        </w:rPr>
        <w:t>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https://experto-certificados.com/certificado-salarial/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certificado-salarial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