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24"/>
        </w:rPr>
        <w:t>SERVICIO ANDALUZ DE SALUD</w:t>
      </w:r>
    </w:p>
    <w:p>
      <w:r>
        <w:rPr>
          <w:b/>
          <w:sz w:val="24"/>
        </w:rPr>
        <w:t>CERTIFICADO MÉDICO</w:t>
      </w:r>
    </w:p>
    <w:p/>
    <w:p>
      <w:r>
        <w:rPr>
          <w:b w:val="0"/>
          <w:sz w:val="22"/>
        </w:rPr>
        <w:t>D./Dña.:</w:t>
      </w:r>
    </w:p>
    <w:p>
      <w:r>
        <w:rPr>
          <w:b w:val="0"/>
          <w:sz w:val="22"/>
        </w:rPr>
        <w:t>Nº de colegiado/a:</w:t>
      </w:r>
    </w:p>
    <w:p>
      <w:r>
        <w:rPr>
          <w:b w:val="0"/>
          <w:sz w:val="22"/>
        </w:rPr>
        <w:t>Centro de Salud/Hospital:</w:t>
      </w:r>
    </w:p>
    <w:p>
      <w:r>
        <w:rPr>
          <w:b w:val="0"/>
          <w:sz w:val="22"/>
        </w:rPr>
        <w:t>Servicio/Unidad:</w:t>
      </w:r>
    </w:p>
    <w:p/>
    <w:p>
      <w:r>
        <w:rPr>
          <w:b/>
          <w:sz w:val="22"/>
        </w:rPr>
        <w:t>CERTIFICA:</w:t>
      </w:r>
    </w:p>
    <w:p>
      <w:r>
        <w:rPr>
          <w:b w:val="0"/>
          <w:sz w:val="22"/>
        </w:rPr>
        <w:t>Que D./Dña.:</w:t>
      </w:r>
    </w:p>
    <w:p>
      <w:r>
        <w:rPr>
          <w:b w:val="0"/>
          <w:sz w:val="22"/>
        </w:rPr>
        <w:t>Con DNI/NIE nº:</w:t>
      </w:r>
    </w:p>
    <w:p>
      <w:r>
        <w:rPr>
          <w:b w:val="0"/>
          <w:sz w:val="22"/>
        </w:rPr>
        <w:t>Domicilio:</w:t>
      </w:r>
    </w:p>
    <w:p>
      <w:r>
        <w:rPr>
          <w:b w:val="0"/>
          <w:sz w:val="22"/>
        </w:rPr>
        <w:t>Ha sido atendido/a en este centro el día _____________, tras valoración médica, se constata lo siguiente:</w:t>
      </w:r>
    </w:p>
    <w:p/>
    <w:p>
      <w:r>
        <w:rPr>
          <w:b w:val="0"/>
          <w:sz w:val="22"/>
        </w:rPr>
        <w:t>Motivo de la consulta:</w:t>
      </w:r>
    </w:p>
    <w:p/>
    <w:p>
      <w:r>
        <w:rPr>
          <w:b w:val="0"/>
          <w:sz w:val="22"/>
        </w:rPr>
        <w:t>Antecedentes personales relevantes:</w:t>
      </w:r>
    </w:p>
    <w:p/>
    <w:p>
      <w:r>
        <w:rPr>
          <w:b w:val="0"/>
          <w:sz w:val="22"/>
        </w:rPr>
        <w:t>Exploración física y hallazgos clínicos:</w:t>
      </w:r>
    </w:p>
    <w:p/>
    <w:p>
      <w:r>
        <w:rPr>
          <w:b w:val="0"/>
          <w:sz w:val="22"/>
        </w:rPr>
        <w:t>Diagnóstico:</w:t>
      </w:r>
    </w:p>
    <w:p/>
    <w:p>
      <w:r>
        <w:rPr>
          <w:b w:val="0"/>
          <w:sz w:val="22"/>
        </w:rPr>
        <w:t>Tratamiento prescrito:</w:t>
      </w:r>
    </w:p>
    <w:p/>
    <w:p>
      <w:r>
        <w:rPr>
          <w:b w:val="0"/>
          <w:sz w:val="22"/>
        </w:rPr>
        <w:t>Observaciones y recomendaciones:</w:t>
      </w:r>
    </w:p>
    <w:p/>
    <w:p/>
    <w:p>
      <w:r>
        <w:rPr>
          <w:b/>
          <w:sz w:val="22"/>
        </w:rPr>
        <w:t>Según lo expuesto, el paciente se encuentra:</w:t>
      </w:r>
    </w:p>
    <w:p>
      <w:r>
        <w:rPr>
          <w:b w:val="0"/>
          <w:sz w:val="22"/>
        </w:rPr>
        <w:t>□ Apto/a para la actividad laboral/estudios/habitual</w:t>
      </w:r>
    </w:p>
    <w:p>
      <w:r>
        <w:rPr>
          <w:b w:val="0"/>
          <w:sz w:val="22"/>
        </w:rPr>
        <w:t>□ No apto/a para la actividad laboral/estudios/habitual</w:t>
      </w:r>
    </w:p>
    <w:p>
      <w:r>
        <w:rPr>
          <w:b w:val="0"/>
          <w:sz w:val="22"/>
        </w:rPr>
        <w:t>□ Precisa reposo desde ___________ hasta ___________</w:t>
      </w:r>
    </w:p>
    <w:p>
      <w:r>
        <w:rPr>
          <w:b w:val="0"/>
          <w:sz w:val="22"/>
        </w:rPr>
        <w:t>□ Otras observaciones:</w:t>
      </w:r>
    </w:p>
    <w:p/>
    <w:p/>
    <w:p>
      <w:r>
        <w:rPr>
          <w:b w:val="0"/>
          <w:sz w:val="22"/>
        </w:rPr>
        <w:t>Y para que conste, expido el presente certificado médico a petición del interesado/a.</w:t>
      </w:r>
    </w:p>
    <w:p/>
    <w:p/>
    <w:p/>
    <w:p>
      <w:r>
        <w:rPr>
          <w:b w:val="0"/>
          <w:sz w:val="22"/>
        </w:rPr>
        <w:t>Sello y firma del médico/a</w:t>
      </w:r>
    </w:p>
    <w:p/>
    <w:p/>
    <w:p>
      <w:r>
        <w:rPr>
          <w:b w:val="0"/>
          <w:sz w:val="22"/>
        </w:rPr>
        <w:t>_____________________________________</w:t>
      </w:r>
    </w:p>
    <w:p>
      <w:r>
        <w:rPr>
          <w:b w:val="0"/>
          <w:sz w:val="22"/>
        </w:rPr>
        <w:t>Nombre y apellidos del médico/a</w:t>
      </w:r>
    </w:p>
    <w:p>
      <w:r>
        <w:rPr>
          <w:b w:val="0"/>
          <w:sz w:val="22"/>
        </w:rPr>
        <w:t>Nº de colegiado/a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https://experto-certificados.com/certificado-medico-sas/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https://experto-certificados.com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experto-certificados.com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ertificados.com/certificado-medico-sas/" TargetMode="External"/><Relationship Id="rId10" Type="http://schemas.openxmlformats.org/officeDocument/2006/relationships/hyperlink" Target="https://experto-certificad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