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CERTIFICADO DE INGRESOS DE EMPLEADA DE HOGAR</w:t>
      </w:r>
    </w:p>
    <w:p/>
    <w:p/>
    <w:p>
      <w:r>
        <w:rPr>
          <w:b/>
          <w:sz w:val="20"/>
        </w:rPr>
        <w:t>DATOS DEL EMPLEADOR/A:</w:t>
      </w:r>
    </w:p>
    <w:p>
      <w:r>
        <w:rPr>
          <w:b w:val="0"/>
          <w:sz w:val="20"/>
        </w:rPr>
        <w:t>Nombre y apellidos: ___________________________________________________________</w:t>
      </w:r>
    </w:p>
    <w:p>
      <w:r>
        <w:rPr>
          <w:b w:val="0"/>
          <w:sz w:val="20"/>
        </w:rPr>
        <w:t>DNI/NIE: ___________________________</w:t>
      </w:r>
    </w:p>
    <w:p>
      <w:r>
        <w:rPr>
          <w:b w:val="0"/>
          <w:sz w:val="20"/>
        </w:rPr>
        <w:t>Domicilio: _________________________________________________________________</w:t>
      </w:r>
    </w:p>
    <w:p>
      <w:r>
        <w:rPr>
          <w:b w:val="0"/>
          <w:sz w:val="20"/>
        </w:rPr>
        <w:t>Teléfono: ___________________________</w:t>
      </w:r>
    </w:p>
    <w:p/>
    <w:p>
      <w:r>
        <w:rPr>
          <w:b/>
          <w:sz w:val="20"/>
        </w:rPr>
        <w:t>DATOS DE LA EMPLEADA DE HOGAR:</w:t>
      </w:r>
    </w:p>
    <w:p>
      <w:r>
        <w:rPr>
          <w:b w:val="0"/>
          <w:sz w:val="20"/>
        </w:rPr>
        <w:t>Nombre y apellidos: ___________________________________________________________</w:t>
      </w:r>
    </w:p>
    <w:p>
      <w:r>
        <w:rPr>
          <w:b w:val="0"/>
          <w:sz w:val="20"/>
        </w:rPr>
        <w:t>DNI/NIE: ___________________________</w:t>
      </w:r>
    </w:p>
    <w:p>
      <w:r>
        <w:rPr>
          <w:b w:val="0"/>
          <w:sz w:val="20"/>
        </w:rPr>
        <w:t>Domicilio: _________________________________________________________________</w:t>
      </w:r>
    </w:p>
    <w:p>
      <w:r>
        <w:rPr>
          <w:b w:val="0"/>
          <w:sz w:val="20"/>
        </w:rPr>
        <w:t>Teléfono: ___________________________</w:t>
      </w:r>
    </w:p>
    <w:p/>
    <w:p>
      <w:r>
        <w:rPr>
          <w:b/>
          <w:sz w:val="20"/>
        </w:rPr>
        <w:t>CERTIFICA:</w:t>
      </w:r>
    </w:p>
    <w:p/>
    <w:p>
      <w:r>
        <w:rPr>
          <w:b w:val="0"/>
          <w:sz w:val="20"/>
        </w:rPr>
        <w:t>Que la Sra./Srta. ___________________________________________________________, con DNI/NIE _______________________, ha venido prestando servicios como empleada de hogar en el domicilio sito en ___________________________________________________________, desde el día _______________________, desempeñando labores domésticas y de cuidado del hogar.</w:t>
      </w:r>
    </w:p>
    <w:p/>
    <w:p>
      <w:r>
        <w:rPr>
          <w:b w:val="0"/>
          <w:sz w:val="20"/>
        </w:rPr>
        <w:t>Que la relación laboral se encuentra dada de alta en el Sistema Especial para Empleados de Hogar de la Seguridad Social, en la modalidad de empleo a tiempo ________________ (completo/parcial), con el siguiente detalle de retribución: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b/>
              </w:rPr>
              <w:t>Concepto</w:t>
            </w:r>
          </w:p>
        </w:tc>
        <w:tc>
          <w:tcPr>
            <w:tcW w:type="dxa" w:w="4986"/>
          </w:tcPr>
          <w:p>
            <w:r>
              <w:rPr>
                <w:b/>
              </w:rPr>
              <w:t>Importe mensual (€)</w:t>
            </w:r>
          </w:p>
        </w:tc>
      </w:tr>
      <w:tr>
        <w:tc>
          <w:tcPr>
            <w:tcW w:type="dxa" w:w="4986"/>
          </w:tcPr>
          <w:p>
            <w:r>
              <w:t>Salario base</w:t>
            </w:r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>
              <w:t>Prorrata de pagas extras</w:t>
            </w:r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>
              <w:t>Horas extraordinarias</w:t>
            </w:r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>
              <w:t>Complementos salariales</w:t>
            </w:r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>
              <w:t>Otros (especificar)</w:t>
            </w:r>
          </w:p>
        </w:tc>
        <w:tc>
          <w:tcPr>
            <w:tcW w:type="dxa" w:w="4986"/>
          </w:tcPr>
          <w:p>
            <w:r/>
          </w:p>
        </w:tc>
      </w:tr>
    </w:tbl>
    <w:p/>
    <w:p/>
    <w:p>
      <w:r>
        <w:rPr>
          <w:b w:val="0"/>
          <w:sz w:val="20"/>
        </w:rPr>
        <w:t>El salario bruto mensual total percibido por la trabajadora es de: ___________________________ euros.</w:t>
      </w:r>
    </w:p>
    <w:p>
      <w:r>
        <w:rPr>
          <w:b w:val="0"/>
          <w:sz w:val="20"/>
        </w:rPr>
        <w:t>El salario neto mensual percibido, una vez descontadas las cotizaciones y retenciones legalmente aplicables, es de: ___________________________ euros.</w:t>
      </w:r>
    </w:p>
    <w:p>
      <w:r>
        <w:rPr>
          <w:b w:val="0"/>
          <w:sz w:val="20"/>
        </w:rPr>
        <w:t>Las retribuciones se abonan mediante (especificar: transferencia bancaria, efectivo, etc.): ___________________________</w:t>
      </w:r>
    </w:p>
    <w:p/>
    <w:p>
      <w:r>
        <w:rPr>
          <w:b w:val="0"/>
          <w:sz w:val="20"/>
        </w:rPr>
        <w:t>Y para que así conste y surta los efectos oportunos, se expide el presente certificado de ingresos a solicitud de la interesada.</w:t>
      </w:r>
    </w:p>
    <w:p/>
    <w:p/>
    <w:p/>
    <w:p>
      <w:r>
        <w:rPr>
          <w:b w:val="0"/>
          <w:sz w:val="20"/>
        </w:rPr>
        <w:t>Firma del empleador/a:</w:t>
      </w:r>
    </w:p>
    <w:p/>
    <w:p/>
    <w:p/>
    <w:p>
      <w:r>
        <w:rPr>
          <w:b w:val="0"/>
          <w:sz w:val="20"/>
        </w:rPr>
        <w:t>Nombre: ___________________________________________________</w:t>
      </w:r>
    </w:p>
    <w:p>
      <w:r>
        <w:rPr>
          <w:b w:val="0"/>
          <w:sz w:val="20"/>
        </w:rPr>
        <w:t>DNI/NIE: 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https://experto-certificados.com/certificado-ingresos-empleada-hogar/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https://experto-certificados.com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experto-certificados.com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certificados.com/certificado-ingresos-empleada-hogar/" TargetMode="External"/><Relationship Id="rId10" Type="http://schemas.openxmlformats.org/officeDocument/2006/relationships/hyperlink" Target="https://experto-certificad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