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EXPERIENCIA LABORAL</w:t>
      </w:r>
    </w:p>
    <w:p/>
    <w:p/>
    <w:p>
      <w:r>
        <w:rPr>
          <w:b/>
          <w:sz w:val="22"/>
        </w:rPr>
        <w:t>La empresa:</w:t>
      </w:r>
    </w:p>
    <w:p>
      <w:r>
        <w:rPr>
          <w:b w:val="0"/>
          <w:sz w:val="22"/>
        </w:rPr>
        <w:t>Nombre o razón social: _______________________________________________________</w:t>
      </w:r>
    </w:p>
    <w:p>
      <w:r>
        <w:rPr>
          <w:b w:val="0"/>
          <w:sz w:val="22"/>
        </w:rPr>
        <w:t>CIF: ___________________________</w:t>
      </w:r>
    </w:p>
    <w:p>
      <w:r>
        <w:rPr>
          <w:b w:val="0"/>
          <w:sz w:val="22"/>
        </w:rPr>
        <w:t>Domicilio social: _____________________________________________________________</w:t>
      </w:r>
    </w:p>
    <w:p>
      <w:r>
        <w:rPr>
          <w:b w:val="0"/>
          <w:sz w:val="22"/>
        </w:rPr>
        <w:t>Representante legal: _________________________________________________________</w:t>
      </w:r>
    </w:p>
    <w:p>
      <w:r>
        <w:rPr>
          <w:b w:val="0"/>
          <w:sz w:val="22"/>
        </w:rPr>
        <w:t>Cargo del firmante: ___________________________________________________________</w:t>
      </w:r>
    </w:p>
    <w:p/>
    <w:p/>
    <w:p>
      <w:r>
        <w:rPr>
          <w:b/>
          <w:sz w:val="22"/>
        </w:rPr>
        <w:t>CERTIFICA:</w:t>
      </w:r>
    </w:p>
    <w:p/>
    <w:p>
      <w:r>
        <w:rPr>
          <w:b w:val="0"/>
          <w:sz w:val="22"/>
        </w:rPr>
        <w:t>Que D./Dña. _______________________________________________________________</w:t>
      </w:r>
    </w:p>
    <w:p>
      <w:r>
        <w:rPr>
          <w:b w:val="0"/>
          <w:sz w:val="22"/>
        </w:rPr>
        <w:t>con DNI/NIE número _________________________, ha trabajado en esta empresa prestando servicios desde el día ____ de ______________ de ________ hasta el día ____ de ______________ de ________, ocupando el puesto de ____________________________________________________________.</w:t>
      </w:r>
    </w:p>
    <w:p/>
    <w:p>
      <w:r>
        <w:rPr>
          <w:b w:val="0"/>
          <w:sz w:val="22"/>
        </w:rPr>
        <w:t>Durante este período, ha desarrollado las siguientes funciones y responsabilidades:</w:t>
      </w:r>
    </w:p>
    <w:p>
      <w:r>
        <w:rPr>
          <w:b w:val="0"/>
          <w:sz w:val="22"/>
        </w:rPr>
        <w:t>• ____________________________________________________________________________</w:t>
      </w:r>
    </w:p>
    <w:p>
      <w:r>
        <w:rPr>
          <w:b w:val="0"/>
          <w:sz w:val="22"/>
        </w:rPr>
        <w:t>• ____________________________________________________________________________</w:t>
      </w:r>
    </w:p>
    <w:p>
      <w:r>
        <w:rPr>
          <w:b w:val="0"/>
          <w:sz w:val="22"/>
        </w:rPr>
        <w:t>• ____________________________________________________________________________</w:t>
      </w:r>
    </w:p>
    <w:p>
      <w:r>
        <w:rPr>
          <w:b w:val="0"/>
          <w:sz w:val="22"/>
        </w:rPr>
        <w:t>• ____________________________________________________________________________</w:t>
      </w:r>
    </w:p>
    <w:p/>
    <w:p>
      <w:r>
        <w:rPr>
          <w:b w:val="0"/>
          <w:sz w:val="22"/>
        </w:rPr>
        <w:t>La relación laboral se ha mantenido bajo la modalidad de contrato ________________________________ y a jornada ________________________________.</w:t>
      </w:r>
    </w:p>
    <w:p/>
    <w:p>
      <w:r>
        <w:rPr>
          <w:b w:val="0"/>
          <w:sz w:val="22"/>
        </w:rPr>
        <w:t>Durante su desempeño profesional, el/la trabajador/a ha demostrado una actitud responsable, dedicación y cumplimiento de las tareas asignadas.</w:t>
      </w:r>
    </w:p>
    <w:p/>
    <w:p>
      <w:r>
        <w:rPr>
          <w:b w:val="0"/>
          <w:sz w:val="22"/>
        </w:rPr>
        <w:t>Se expide el presente certificado a solicitud del interesado/a para los fines que estime oportunos.</w:t>
      </w:r>
    </w:p>
    <w:p/>
    <w:p/>
    <w:p/>
    <w:p/>
    <w:p>
      <w:r>
        <w:rPr>
          <w:b w:val="0"/>
          <w:sz w:val="22"/>
        </w:rPr>
        <w:t>En _______________________, a ____ de ______________ de ________</w:t>
      </w:r>
    </w:p>
    <w:p/>
    <w:p/>
    <w:p/>
    <w:p>
      <w:r>
        <w:rPr>
          <w:b/>
          <w:sz w:val="22"/>
        </w:rPr>
        <w:t>Firma y sello de la empresa</w:t>
      </w:r>
    </w:p>
    <w:p/>
    <w:p/>
    <w:p>
      <w:r>
        <w:rPr>
          <w:b w:val="0"/>
          <w:sz w:val="22"/>
        </w:rPr>
        <w:t>__________________________________</w:t>
      </w:r>
    </w:p>
    <w:p>
      <w:r>
        <w:rPr>
          <w:b w:val="0"/>
          <w:sz w:val="22"/>
        </w:rPr>
        <w:t>Nombre y cargo del firmante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https://experto-certificados.com/certificado-experiencia-laboral/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experiencia-laboral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