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6"/>
        </w:rPr>
        <w:t>CERTIFICADO DE SERVICIOS PRESTADOS</w:t>
      </w:r>
    </w:p>
    <w:p/>
    <w:p/>
    <w:p>
      <w:r>
        <w:rPr>
          <w:b/>
          <w:sz w:val="22"/>
        </w:rPr>
        <w:t>La empresa: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con CIF número _______________, y domicilio social en ____________________________</w:t>
      </w:r>
    </w:p>
    <w:p/>
    <w:p>
      <w:pPr>
        <w:jc w:val="center"/>
      </w:pPr>
      <w:r>
        <w:rPr>
          <w:b/>
          <w:sz w:val="22"/>
        </w:rPr>
        <w:t>CERTIFICA:</w:t>
      </w:r>
    </w:p>
    <w:p/>
    <w:p>
      <w:r>
        <w:rPr>
          <w:b w:val="0"/>
          <w:sz w:val="22"/>
        </w:rPr>
        <w:t>Que D./Dña. ____________________________________________________________, con DNI número ___________________, ha prestado servicios en esta empresa en virtud de contrato de trabajo formalizado en la categoría profesional de ___________________________________, desempeñando el puesto de __________________________________________.</w:t>
      </w:r>
    </w:p>
    <w:p>
      <w:r>
        <w:rPr>
          <w:b w:val="0"/>
          <w:sz w:val="22"/>
        </w:rPr>
        <w:t>El trabajador/a ha desarrollado su actividad laboral en el centro de trabajo sito en ____________________________________________, incorporándose a su puesto el día ________________ y cesando en la empresa el día ________________, habiendo trabajado durante este periodo de tiempo.</w:t>
      </w:r>
    </w:p>
    <w:p>
      <w:r>
        <w:rPr>
          <w:b w:val="0"/>
          <w:sz w:val="22"/>
        </w:rPr>
        <w:t>Durante la vigencia de la relación laboral, el trabajador/a ha desempeñado las funciones propias de su categoría profesional, tales como: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/>
    <w:p>
      <w:r>
        <w:rPr>
          <w:b w:val="0"/>
          <w:sz w:val="22"/>
        </w:rPr>
        <w:t>La jornada laboral realizada ha sido de __________ horas semanales y el tipo de contrato ha sido ____________________________.</w:t>
      </w:r>
    </w:p>
    <w:p/>
    <w:p>
      <w:r>
        <w:rPr>
          <w:b w:val="0"/>
          <w:sz w:val="22"/>
        </w:rPr>
        <w:t>Se expide el presente certificado a solicitud del interesado/a para los fines que estime oportunos.</w:t>
      </w:r>
    </w:p>
    <w:p/>
    <w:p/>
    <w:p/>
    <w:p/>
    <w:p>
      <w:r>
        <w:rPr>
          <w:b/>
          <w:sz w:val="22"/>
        </w:rPr>
        <w:t>Firma y sello de la empresa</w:t>
      </w:r>
    </w:p>
    <w:p/>
    <w:p/>
    <w:p/>
    <w:p>
      <w:r>
        <w:rPr>
          <w:b w:val="0"/>
          <w:sz w:val="22"/>
        </w:rPr>
        <w:t>______________________________________</w:t>
      </w:r>
    </w:p>
    <w:p/>
    <w:p>
      <w:r>
        <w:rPr>
          <w:b/>
          <w:sz w:val="22"/>
        </w:rPr>
        <w:t>Nombre y cargo de quien firma</w:t>
      </w:r>
    </w:p>
    <w:p>
      <w:r>
        <w:rPr>
          <w:b w:val="0"/>
          <w:sz w:val="22"/>
        </w:rPr>
        <w:t>______________________________________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https://experto-certificados.com/certificado-de-servicios-prestados/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https://experto-certificados.com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experto-certificados.com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certificados.com/certificado-de-servicios-prestados/" TargetMode="External"/><Relationship Id="rId10" Type="http://schemas.openxmlformats.org/officeDocument/2006/relationships/hyperlink" Target="https://experto-certificad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