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CERTIFICADO DE PAGO DE SALARIOS</w:t>
      </w:r>
    </w:p>
    <w:p/>
    <w:p/>
    <w:p>
      <w:r>
        <w:rPr>
          <w:b/>
          <w:sz w:val="20"/>
        </w:rPr>
        <w:t>EMPRESA:</w:t>
      </w:r>
    </w:p>
    <w:p>
      <w:r>
        <w:rPr>
          <w:b w:val="0"/>
          <w:sz w:val="20"/>
        </w:rPr>
        <w:t>Nombre o razón social: ___________________________________________________________</w:t>
      </w:r>
    </w:p>
    <w:p>
      <w:r>
        <w:rPr>
          <w:b w:val="0"/>
          <w:sz w:val="20"/>
        </w:rPr>
        <w:t>CIF: ___________________________</w:t>
      </w:r>
    </w:p>
    <w:p>
      <w:r>
        <w:rPr>
          <w:b w:val="0"/>
          <w:sz w:val="20"/>
        </w:rPr>
        <w:t>Domicilio social: ________________________________________________________________</w:t>
      </w:r>
    </w:p>
    <w:p>
      <w:r>
        <w:rPr>
          <w:b w:val="0"/>
          <w:sz w:val="20"/>
        </w:rPr>
        <w:t>Código Cuenta Cotización (CCC): ________________________</w:t>
      </w:r>
    </w:p>
    <w:p/>
    <w:p>
      <w:r>
        <w:rPr>
          <w:b/>
          <w:sz w:val="20"/>
        </w:rPr>
        <w:t>REPRESENTANTE LEGAL DE LA EMPRESA: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DNI/NIE: ________________________</w:t>
      </w:r>
    </w:p>
    <w:p>
      <w:r>
        <w:rPr>
          <w:b w:val="0"/>
          <w:sz w:val="20"/>
        </w:rPr>
        <w:t>Cargo: ___________________________</w:t>
      </w:r>
    </w:p>
    <w:p/>
    <w:p>
      <w:r>
        <w:rPr>
          <w:b/>
          <w:sz w:val="20"/>
        </w:rPr>
        <w:t>TRABAJADOR/A: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DNI/NIE: ________________________</w:t>
      </w:r>
    </w:p>
    <w:p>
      <w:r>
        <w:rPr>
          <w:b w:val="0"/>
          <w:sz w:val="20"/>
        </w:rPr>
        <w:t>Categoría profesional: ____________________________________</w:t>
      </w:r>
    </w:p>
    <w:p>
      <w:r>
        <w:rPr>
          <w:b w:val="0"/>
          <w:sz w:val="20"/>
        </w:rPr>
        <w:t>Nº de afiliación a la Seguridad Social: ________________________</w:t>
      </w:r>
    </w:p>
    <w:p>
      <w:r>
        <w:rPr>
          <w:b w:val="0"/>
          <w:sz w:val="20"/>
        </w:rPr>
        <w:t>Fecha de inicio de la relación laboral: ________________________</w:t>
      </w:r>
    </w:p>
    <w:p>
      <w:r>
        <w:rPr>
          <w:b w:val="0"/>
          <w:sz w:val="20"/>
        </w:rPr>
        <w:t>Fecha de finalización de la relación laboral (si procede): ________________________</w:t>
      </w:r>
    </w:p>
    <w:p/>
    <w:p>
      <w:r>
        <w:rPr>
          <w:b w:val="0"/>
          <w:sz w:val="20"/>
        </w:rPr>
        <w:t>Por la presente, la empresa arriba mencionada CERTIFICA que ha abonado al trabajador/a los salarios correspondientes conforme a lo siguiente: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  <w:sz w:val="20"/>
              </w:rPr>
              <w:t>Concepto</w:t>
            </w:r>
          </w:p>
        </w:tc>
        <w:tc>
          <w:tcPr>
            <w:tcW w:type="dxa" w:w="2493"/>
          </w:tcPr>
          <w:p>
            <w:r>
              <w:rPr>
                <w:b/>
                <w:sz w:val="20"/>
              </w:rPr>
              <w:t>Periodo</w:t>
            </w:r>
          </w:p>
        </w:tc>
        <w:tc>
          <w:tcPr>
            <w:tcW w:type="dxa" w:w="2493"/>
          </w:tcPr>
          <w:p>
            <w:r>
              <w:rPr>
                <w:b/>
                <w:sz w:val="20"/>
              </w:rPr>
              <w:t>Importe Bruto (€)</w:t>
            </w:r>
          </w:p>
        </w:tc>
        <w:tc>
          <w:tcPr>
            <w:tcW w:type="dxa" w:w="2493"/>
          </w:tcPr>
          <w:p>
            <w:r>
              <w:rPr>
                <w:b/>
                <w:sz w:val="20"/>
              </w:rPr>
              <w:t>Importe Neto (€)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 w:val="0"/>
          <w:sz w:val="20"/>
        </w:rPr>
        <w:t>Deducciones practicadas (Seguridad Social, IRPF, otras):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 w:val="0"/>
          <w:sz w:val="20"/>
        </w:rPr>
        <w:t>Saldo pendiente de pago a la fecha del presente certificado: _____________________</w:t>
      </w:r>
    </w:p>
    <w:p/>
    <w:p/>
    <w:p>
      <w:r>
        <w:rPr>
          <w:b w:val="0"/>
          <w:sz w:val="20"/>
        </w:rPr>
        <w:t>Y para que así conste, a petición de la parte interesada, se expide el presente certificado de pago de salarios, en lugar y fecha al pie indicados.</w:t>
      </w:r>
    </w:p>
    <w:p/>
    <w:p/>
    <w:p/>
    <w:p>
      <w:r>
        <w:rPr>
          <w:b w:val="0"/>
          <w:sz w:val="20"/>
        </w:rPr>
        <w:t>Firma y sello de la empresa:</w:t>
      </w:r>
    </w:p>
    <w:p/>
    <w:p/>
    <w:p/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Nombre, cargo y firma del representante legal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https://experto-certificados.com/certificado-de-pago-de-salarios/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certificado-de-pago-de-salarios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