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8"/>
        </w:rPr>
        <w:t>CERTIFICADO DE IMPUTACIONES</w:t>
      </w:r>
    </w:p>
    <w:p/>
    <w:p>
      <w:r>
        <w:rPr>
          <w:b/>
          <w:sz w:val="20"/>
        </w:rPr>
        <w:t>ORGANISMO / UNIDAD EMISORA:</w:t>
      </w:r>
    </w:p>
    <w:p>
      <w:r>
        <w:rPr>
          <w:b w:val="0"/>
          <w:sz w:val="20"/>
        </w:rPr>
        <w:t>___________________________________________________________________________________</w:t>
      </w:r>
    </w:p>
    <w:p>
      <w:r>
        <w:rPr>
          <w:b w:val="0"/>
          <w:sz w:val="20"/>
        </w:rPr>
        <w:t>Domicilio: ________________________________________________________________________</w:t>
      </w:r>
    </w:p>
    <w:p>
      <w:r>
        <w:rPr>
          <w:b w:val="0"/>
          <w:sz w:val="20"/>
        </w:rPr>
        <w:t>Teléfono: ______________________    Correo electrónico: ___________________________</w:t>
      </w:r>
    </w:p>
    <w:p/>
    <w:p>
      <w:r>
        <w:rPr>
          <w:b/>
          <w:sz w:val="20"/>
        </w:rPr>
        <w:t>DATOS DEL INTERESADO:</w:t>
      </w:r>
    </w:p>
    <w:p>
      <w:r>
        <w:rPr>
          <w:b w:val="0"/>
          <w:sz w:val="20"/>
        </w:rPr>
        <w:t>Nombre y apellidos: _______________________________________________________________</w:t>
      </w:r>
    </w:p>
    <w:p>
      <w:r>
        <w:rPr>
          <w:b w:val="0"/>
          <w:sz w:val="20"/>
        </w:rPr>
        <w:t>DNI/NIE: _________________________     Fecha de nacimiento: _______________________</w:t>
      </w:r>
    </w:p>
    <w:p>
      <w:r>
        <w:rPr>
          <w:b w:val="0"/>
          <w:sz w:val="20"/>
        </w:rPr>
        <w:t>Domicilio: ________________________________________________________________________</w:t>
      </w:r>
    </w:p>
    <w:p>
      <w:r>
        <w:rPr>
          <w:b w:val="0"/>
          <w:sz w:val="20"/>
        </w:rPr>
        <w:t>Localidad: _______________________     Provincia: _________________________________</w:t>
      </w:r>
    </w:p>
    <w:p/>
    <w:p>
      <w:r>
        <w:rPr>
          <w:b/>
          <w:sz w:val="20"/>
        </w:rPr>
        <w:t>CERTIFICA:</w:t>
      </w:r>
    </w:p>
    <w:p>
      <w:r>
        <w:rPr>
          <w:b w:val="0"/>
          <w:sz w:val="20"/>
        </w:rPr>
        <w:t>Que, según los datos obrantes en esta unidad/organismo y tras la consulta a los antecedentes disponibles, la persona arriba indicada tiene/n ha sido objeto de las siguientes imputaciones en procedimientos penales seguidos ante los órganos judiciales:</w:t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994"/>
        <w:gridCol w:w="1994"/>
        <w:gridCol w:w="1994"/>
        <w:gridCol w:w="1994"/>
        <w:gridCol w:w="1994"/>
      </w:tblGrid>
      <w:tr>
        <w:tc>
          <w:tcPr>
            <w:tcW w:type="dxa" w:w="1994"/>
          </w:tcPr>
          <w:p>
            <w:r>
              <w:rPr>
                <w:b/>
              </w:rPr>
              <w:t>Órgano/Juzgado</w:t>
            </w:r>
          </w:p>
        </w:tc>
        <w:tc>
          <w:tcPr>
            <w:tcW w:type="dxa" w:w="1994"/>
          </w:tcPr>
          <w:p>
            <w:r>
              <w:rPr>
                <w:b/>
              </w:rPr>
              <w:t>Procedimiento</w:t>
            </w:r>
          </w:p>
        </w:tc>
        <w:tc>
          <w:tcPr>
            <w:tcW w:type="dxa" w:w="1994"/>
          </w:tcPr>
          <w:p>
            <w:r>
              <w:rPr>
                <w:b/>
              </w:rPr>
              <w:t>Número de Autos</w:t>
            </w:r>
          </w:p>
        </w:tc>
        <w:tc>
          <w:tcPr>
            <w:tcW w:type="dxa" w:w="1994"/>
          </w:tcPr>
          <w:p>
            <w:r>
              <w:rPr>
                <w:b/>
              </w:rPr>
              <w:t>Fecha de Imputación</w:t>
            </w:r>
          </w:p>
        </w:tc>
        <w:tc>
          <w:tcPr>
            <w:tcW w:type="dxa" w:w="1994"/>
          </w:tcPr>
          <w:p>
            <w:r>
              <w:rPr>
                <w:b/>
              </w:rPr>
              <w:t>Delito Imputado</w:t>
            </w:r>
          </w:p>
        </w:tc>
      </w:tr>
      <w:tr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</w:tr>
      <w:tr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</w:tr>
      <w:tr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</w:tr>
    </w:tbl>
    <w:p/>
    <w:p>
      <w:r>
        <w:rPr>
          <w:b w:val="0"/>
          <w:sz w:val="20"/>
        </w:rPr>
        <w:t>En caso de no constar imputaciones, se hará constar expresamente lo siguiente:</w:t>
      </w:r>
    </w:p>
    <w:p>
      <w:r>
        <w:rPr>
          <w:b w:val="0"/>
          <w:sz w:val="20"/>
        </w:rPr>
        <w:t>«Que, consultados los antecedentes obrantes en esta unidad/organismo, no consta que la persona arriba indicada haya sido objeto de imputación alguna en procedimiento penal seguido ante los órganos judiciales.»</w:t>
      </w:r>
    </w:p>
    <w:p/>
    <w:p>
      <w:r>
        <w:rPr>
          <w:b w:val="0"/>
          <w:sz w:val="20"/>
        </w:rPr>
        <w:t>El presente certificado se expide a solicitud del interesado/a para los fines que estime oportunos.</w:t>
      </w:r>
    </w:p>
    <w:p/>
    <w:p/>
    <w:p>
      <w:r>
        <w:rPr>
          <w:b w:val="0"/>
          <w:sz w:val="20"/>
        </w:rPr>
        <w:t>Lugar y fecha: ___________________________________________________</w:t>
      </w:r>
    </w:p>
    <w:p/>
    <w:p/>
    <w:p>
      <w:r>
        <w:rPr>
          <w:b/>
          <w:sz w:val="20"/>
        </w:rPr>
        <w:t>EL/LA JEFE/A DE LA UNIDAD / RESPONSABLE</w:t>
      </w:r>
    </w:p>
    <w:p/>
    <w:p/>
    <w:p>
      <w:r>
        <w:rPr>
          <w:b w:val="0"/>
          <w:sz w:val="20"/>
        </w:rPr>
        <w:t>Firma: _________________________</w:t>
      </w:r>
    </w:p>
    <w:p/>
    <w:p>
      <w:r>
        <w:rPr>
          <w:b w:val="0"/>
          <w:sz w:val="20"/>
        </w:rPr>
        <w:t>Sello del organismo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del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https://experto-certificados.com/certificado-de-imputaciones/</w:t>
        </w:r>
      </w:hyperlink>
    </w:p>
    <w:p>
      <w:pPr>
        <w:jc w:val="center"/>
      </w:pPr>
      <w:r>
        <w:rPr>
          <w:color w:val="555555"/>
          <w:sz w:val="26"/>
        </w:rPr>
        <w:t>¿Te ha resultado útil esta plantilla?</w:t>
      </w:r>
    </w:p>
    <w:p>
      <w:pPr>
        <w:jc w:val="center"/>
      </w:pPr>
      <w:r>
        <w:rPr>
          <w:color w:val="555555"/>
          <w:sz w:val="26"/>
        </w:rPr>
        <w:t>Descubre más documentos actualizados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https://experto-certificados.com</w:t>
        </w:r>
      </w:hyperlink>
    </w:p>
    <w:p>
      <w:pPr>
        <w:jc w:val="center"/>
      </w:pPr>
      <w:r>
        <w:rPr>
          <w:color w:val="808080"/>
          <w:sz w:val="20"/>
        </w:rPr>
        <w:t>Plantilla de uso personal y gratuito. Prohibido su uso comercial.</w:t>
        <w:br/>
        <w:t>Si se comparte o publica, debe mencionarse la fuente. © experto-certificados.com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experto-certificados.com/certificado-de-imputaciones/" TargetMode="External"/><Relationship Id="rId10" Type="http://schemas.openxmlformats.org/officeDocument/2006/relationships/hyperlink" Target="https://experto-certificado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