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CERTIFICADO DE IDONEIDAD PARA VIVIENDA DE USO TURÍSTICO</w:t>
      </w:r>
    </w:p>
    <w:p/>
    <w:p/>
    <w:p>
      <w:r>
        <w:rPr>
          <w:b w:val="0"/>
          <w:sz w:val="20"/>
        </w:rPr>
        <w:t>D./Dña. _________________________________________________________________________________</w:t>
      </w:r>
    </w:p>
    <w:p>
      <w:r>
        <w:rPr>
          <w:b w:val="0"/>
          <w:sz w:val="20"/>
        </w:rPr>
        <w:t>con DNI/NIE nº _____________________________, en calidad de técnico competente en materia de edificación,</w:t>
      </w:r>
    </w:p>
    <w:p>
      <w:r>
        <w:rPr>
          <w:b/>
          <w:sz w:val="20"/>
        </w:rPr>
        <w:t>CERTIFICA:</w:t>
      </w:r>
    </w:p>
    <w:p/>
    <w:p>
      <w:r>
        <w:rPr>
          <w:b w:val="0"/>
          <w:sz w:val="20"/>
        </w:rPr>
        <w:t>Que ha realizado la inspección técnica de la vivienda sita en:</w:t>
      </w:r>
    </w:p>
    <w:p>
      <w:r>
        <w:rPr>
          <w:b w:val="0"/>
          <w:sz w:val="20"/>
        </w:rPr>
        <w:t>Dirección: ________________________________________________________________________________</w:t>
      </w:r>
    </w:p>
    <w:p>
      <w:r>
        <w:rPr>
          <w:b w:val="0"/>
          <w:sz w:val="20"/>
        </w:rPr>
        <w:t>Localidad: _____________________________     Código Postal: _____________     Provincia: ____________________</w:t>
      </w:r>
    </w:p>
    <w:p>
      <w:r>
        <w:rPr>
          <w:b w:val="0"/>
          <w:sz w:val="20"/>
        </w:rPr>
        <w:t>Referencia catastral: ________________________________________________________________</w:t>
      </w:r>
    </w:p>
    <w:p/>
    <w:p>
      <w:r>
        <w:rPr>
          <w:b w:val="0"/>
          <w:sz w:val="20"/>
        </w:rPr>
        <w:t>Y que la misma cumple con las condiciones exigidas por la normativa vigente para ser destinada a vivienda de uso turístico, de acuerdo con lo dispuesto en la legislación autonómica y municipal aplicable.</w:t>
      </w:r>
    </w:p>
    <w:p/>
    <w:p>
      <w:r>
        <w:rPr>
          <w:b w:val="0"/>
          <w:sz w:val="20"/>
        </w:rPr>
        <w:t>En particular, se certifica que la vivienda reúne las siguientes condiciones mínimas de habitabilidad y seguridad:</w:t>
      </w:r>
    </w:p>
    <w:p>
      <w:r>
        <w:rPr>
          <w:b w:val="0"/>
          <w:sz w:val="20"/>
        </w:rPr>
        <w:t>- Dispone de cédula de habitabilidad o licencia de primera ocupación, en vigor.</w:t>
      </w:r>
    </w:p>
    <w:p>
      <w:r>
        <w:rPr>
          <w:b w:val="0"/>
          <w:sz w:val="20"/>
        </w:rPr>
        <w:t>- Cumple con los requisitos de ventilación, iluminación natural y superficie útil exigidos para viviendas.</w:t>
      </w:r>
    </w:p>
    <w:p>
      <w:r>
        <w:rPr>
          <w:b w:val="0"/>
          <w:sz w:val="20"/>
        </w:rPr>
        <w:t>- Dispone de instalaciones y equipamientos mínimos: cocina equipada, suministro de agua potable, suministro eléctrico, evacuación de aguas residuales, cuarto de baño completo.</w:t>
      </w:r>
    </w:p>
    <w:p>
      <w:r>
        <w:rPr>
          <w:b w:val="0"/>
          <w:sz w:val="20"/>
        </w:rPr>
        <w:t>- Se encuentra en correcto estado de conservación, limpieza y salubridad.</w:t>
      </w:r>
    </w:p>
    <w:p>
      <w:r>
        <w:rPr>
          <w:b w:val="0"/>
          <w:sz w:val="20"/>
        </w:rPr>
        <w:t>- Dispone de extintor y señalización de emergencia, conforme a la normativa vigente.</w:t>
      </w:r>
    </w:p>
    <w:p>
      <w:r>
        <w:rPr>
          <w:b w:val="0"/>
          <w:sz w:val="20"/>
        </w:rPr>
        <w:t>- Cuenta con hojas informativas sobre normas de uso y evacuación en caso de emergencia.</w:t>
      </w:r>
    </w:p>
    <w:p>
      <w:r>
        <w:rPr>
          <w:b w:val="0"/>
          <w:sz w:val="20"/>
        </w:rPr>
        <w:t>- No presenta riesgos evidentes para la seguridad, salud o integridad de las personas.</w:t>
      </w:r>
    </w:p>
    <w:p/>
    <w:p>
      <w:r>
        <w:rPr>
          <w:b w:val="0"/>
          <w:sz w:val="20"/>
        </w:rPr>
        <w:t>Asimismo, se hace constar que la capacidad máxima de la vivienda es de ________ personas, en función de su superficie útil y número de dormitorios.</w:t>
      </w:r>
    </w:p>
    <w:p/>
    <w:p>
      <w:r>
        <w:rPr>
          <w:b w:val="0"/>
          <w:sz w:val="20"/>
        </w:rPr>
        <w:t>Y para que conste a los efectos oportunos, expido el presente certificado en el lugar y fecha al margen indicados.</w:t>
      </w:r>
    </w:p>
    <w:p/>
    <w:p/>
    <w:p/>
    <w:p>
      <w:r>
        <w:rPr>
          <w:b/>
          <w:sz w:val="20"/>
        </w:rPr>
        <w:t>Fdo.: _______________________________________________</w:t>
      </w:r>
    </w:p>
    <w:p>
      <w:r>
        <w:rPr>
          <w:b w:val="0"/>
          <w:sz w:val="20"/>
        </w:rPr>
        <w:t>Colegiado nº: _________________________  Colegio Oficial: ___________________________</w:t>
      </w:r>
    </w:p>
    <w:p>
      <w:r>
        <w:rPr>
          <w:b w:val="0"/>
          <w:sz w:val="20"/>
        </w:rPr>
        <w:t>Teléfono de contacto: __________________  Correo electrónico: _______________________</w:t>
      </w:r>
    </w:p>
    <w:p/>
    <w:p/>
    <w:p>
      <w:r>
        <w:rPr>
          <w:b w:val="0"/>
          <w:sz w:val="20"/>
        </w:rPr>
        <w:t>Sello y firma</w:t>
      </w:r>
    </w:p>
    <w:p/>
    <w:p/>
    <w:p>
      <w:r>
        <w:rPr>
          <w:b w:val="0"/>
          <w:sz w:val="20"/>
        </w:rPr>
        <w:t>Se acompaña copia del título habilitante del técnico y, en su caso, del seguro de responsabilidad civil profesional.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https://experto-certificados.com/certificado-de-idoneidad-para-vivienda-de-uso-turistico/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certificado-de-idoneidad-para-vivienda-de-uso-turistico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