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CERTIFICADO DE EMPRESA</w:t>
      </w:r>
    </w:p>
    <w:p/>
    <w:p>
      <w:r>
        <w:rPr>
          <w:b/>
          <w:sz w:val="20"/>
        </w:rPr>
        <w:t>DATOS DE LA EMPRESA</w:t>
      </w:r>
    </w:p>
    <w:p>
      <w:r>
        <w:rPr>
          <w:b w:val="0"/>
          <w:sz w:val="20"/>
        </w:rPr>
        <w:t>Nombre o razón social: ________________________________________________________</w:t>
      </w:r>
    </w:p>
    <w:p>
      <w:r>
        <w:rPr>
          <w:b w:val="0"/>
          <w:sz w:val="20"/>
        </w:rPr>
        <w:t>CIF/NIF: _________________________________________________________________</w:t>
      </w:r>
    </w:p>
    <w:p>
      <w:r>
        <w:rPr>
          <w:b w:val="0"/>
          <w:sz w:val="20"/>
        </w:rPr>
        <w:t>Código Cuenta Cotización: ________________________________________________</w:t>
      </w:r>
    </w:p>
    <w:p>
      <w:r>
        <w:rPr>
          <w:b w:val="0"/>
          <w:sz w:val="20"/>
        </w:rPr>
        <w:t>Domicilio social: ________________________________________________________</w:t>
      </w:r>
    </w:p>
    <w:p>
      <w:r>
        <w:rPr>
          <w:b w:val="0"/>
          <w:sz w:val="20"/>
        </w:rPr>
        <w:t>Teléfono: ___________________________    Email: __________________________</w:t>
      </w:r>
    </w:p>
    <w:p/>
    <w:p>
      <w:r>
        <w:rPr>
          <w:b/>
          <w:sz w:val="20"/>
        </w:rPr>
        <w:t>DATOS DEL TRABAJADOR/A</w:t>
      </w:r>
    </w:p>
    <w:p>
      <w:r>
        <w:rPr>
          <w:b w:val="0"/>
          <w:sz w:val="20"/>
        </w:rPr>
        <w:t>Nombre y apellidos: _____________________________________________________</w:t>
      </w:r>
    </w:p>
    <w:p>
      <w:r>
        <w:rPr>
          <w:b w:val="0"/>
          <w:sz w:val="20"/>
        </w:rPr>
        <w:t>DNI/NIE: ___________________________  Nº Seguridad Social: _______________</w:t>
      </w:r>
    </w:p>
    <w:p>
      <w:r>
        <w:rPr>
          <w:b w:val="0"/>
          <w:sz w:val="20"/>
        </w:rPr>
        <w:t>Fecha de nacimiento: ___________________  Nacionalidad: 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/>
    <w:p>
      <w:r>
        <w:rPr>
          <w:b/>
          <w:sz w:val="20"/>
        </w:rPr>
        <w:t>RELACIÓN LABORAL</w:t>
      </w:r>
    </w:p>
    <w:p>
      <w:r>
        <w:rPr>
          <w:b w:val="0"/>
          <w:sz w:val="20"/>
        </w:rPr>
        <w:t>Fecha de inicio de la relación laboral: _________________________________</w:t>
      </w:r>
    </w:p>
    <w:p>
      <w:r>
        <w:rPr>
          <w:b w:val="0"/>
          <w:sz w:val="20"/>
        </w:rPr>
        <w:t>Fecha de finalización (si procede): _____________________________________</w:t>
      </w:r>
    </w:p>
    <w:p>
      <w:r>
        <w:rPr>
          <w:b w:val="0"/>
          <w:sz w:val="20"/>
        </w:rPr>
        <w:t>Tipo de contrato: _______________________________________________________</w:t>
      </w:r>
    </w:p>
    <w:p>
      <w:r>
        <w:rPr>
          <w:b w:val="0"/>
          <w:sz w:val="20"/>
        </w:rPr>
        <w:t>Categoría profesional / Puesto de trabajo: ______________________________</w:t>
      </w:r>
    </w:p>
    <w:p>
      <w:r>
        <w:rPr>
          <w:b w:val="0"/>
          <w:sz w:val="20"/>
        </w:rPr>
        <w:t>Jornada de trabajo: ____________________________________________________</w:t>
      </w:r>
    </w:p>
    <w:p>
      <w:r>
        <w:rPr>
          <w:b w:val="0"/>
          <w:sz w:val="20"/>
        </w:rPr>
        <w:t>Motivo de extinción del contrato: _______________________________________</w:t>
      </w:r>
    </w:p>
    <w:p/>
    <w:p>
      <w:r>
        <w:rPr>
          <w:b/>
          <w:sz w:val="20"/>
        </w:rPr>
        <w:t>PERÍODO DE COTIZACIÓN</w:t>
      </w:r>
    </w:p>
    <w:p>
      <w:r>
        <w:rPr>
          <w:b w:val="0"/>
          <w:sz w:val="20"/>
        </w:rPr>
        <w:t>Días cotizados en la empresa: ___________________________________________</w:t>
      </w:r>
    </w:p>
    <w:p>
      <w:r>
        <w:rPr>
          <w:b w:val="0"/>
          <w:sz w:val="20"/>
        </w:rPr>
        <w:t>Días cotizados en el último año: ________________________________________</w:t>
      </w:r>
    </w:p>
    <w:p>
      <w:r>
        <w:rPr>
          <w:b w:val="0"/>
          <w:sz w:val="20"/>
        </w:rPr>
        <w:t>Periodo de liquidación de salarios: _____________________________________</w:t>
      </w:r>
    </w:p>
    <w:p/>
    <w:p>
      <w:r>
        <w:rPr>
          <w:b/>
          <w:sz w:val="20"/>
        </w:rPr>
        <w:t>BASES DE COTIZACIÓN DE LOS ÚLTIMOS 180 DÍAS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Mes</w:t>
            </w:r>
          </w:p>
        </w:tc>
        <w:tc>
          <w:tcPr>
            <w:tcW w:type="dxa" w:w="2493"/>
          </w:tcPr>
          <w:p>
            <w:r>
              <w:t>Base de cotización por contingencias comunes (€)</w:t>
            </w:r>
          </w:p>
        </w:tc>
        <w:tc>
          <w:tcPr>
            <w:tcW w:type="dxa" w:w="2493"/>
          </w:tcPr>
          <w:p>
            <w:r>
              <w:t>Base de cotización por contingencias profesionales (€)</w:t>
            </w:r>
          </w:p>
        </w:tc>
        <w:tc>
          <w:tcPr>
            <w:tcW w:type="dxa" w:w="2493"/>
          </w:tcPr>
          <w:p>
            <w:r>
              <w:t>Días cotizados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0"/>
        </w:rPr>
        <w:t>PERCEPCIONES SALARIALES Y EXTRASALARIALES</w:t>
      </w:r>
    </w:p>
    <w:p>
      <w:r>
        <w:rPr>
          <w:b w:val="0"/>
          <w:sz w:val="20"/>
        </w:rPr>
        <w:t>Salario base: ___________________________________________________________</w:t>
      </w:r>
    </w:p>
    <w:p>
      <w:r>
        <w:rPr>
          <w:b w:val="0"/>
          <w:sz w:val="20"/>
        </w:rPr>
        <w:t>Complementos salariales: ________________________________________________</w:t>
      </w:r>
    </w:p>
    <w:p>
      <w:r>
        <w:rPr>
          <w:b w:val="0"/>
          <w:sz w:val="20"/>
        </w:rPr>
        <w:t>Pagas extraordinarias: _________________________________________________</w:t>
      </w:r>
    </w:p>
    <w:p>
      <w:r>
        <w:rPr>
          <w:b w:val="0"/>
          <w:sz w:val="20"/>
        </w:rPr>
        <w:t>Otras percepciones: ____________________________________________________</w:t>
      </w:r>
    </w:p>
    <w:p/>
    <w:p>
      <w:r>
        <w:rPr>
          <w:b/>
          <w:sz w:val="20"/>
        </w:rPr>
        <w:t>OBSERVACIONES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Firma y sello de la empresa</w:t>
      </w:r>
    </w:p>
    <w:p/>
    <w:p/>
    <w:p/>
    <w:p>
      <w:r>
        <w:rPr>
          <w:b w:val="0"/>
          <w:sz w:val="20"/>
        </w:rPr>
        <w:t>Nombre y cargo de la persona que firma: ________________________________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https://experto-certificados.com/certificado-de-empresa/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certificado-de-empresa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