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ACTA DE RECEPCIÓN DE OBRA</w:t>
      </w:r>
    </w:p>
    <w:p/>
    <w:p>
      <w:r>
        <w:rPr>
          <w:b w:val="0"/>
          <w:sz w:val="20"/>
        </w:rPr>
        <w:t>En _____________________________________________________________, reunidos:</w:t>
      </w:r>
    </w:p>
    <w:p/>
    <w:p>
      <w:r>
        <w:rPr>
          <w:b/>
          <w:sz w:val="20"/>
        </w:rPr>
        <w:t>Por la parte PROMOTORA: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Cargo: _____________________________________________________________</w:t>
      </w:r>
    </w:p>
    <w:p>
      <w:r>
        <w:rPr>
          <w:b w:val="0"/>
          <w:sz w:val="20"/>
        </w:rPr>
        <w:t>Entidad: ___________________________________________________________</w:t>
      </w:r>
    </w:p>
    <w:p>
      <w:r>
        <w:rPr>
          <w:b w:val="0"/>
          <w:sz w:val="20"/>
        </w:rPr>
        <w:t>Domicilio: _________________________________________________________</w:t>
      </w:r>
    </w:p>
    <w:p/>
    <w:p>
      <w:r>
        <w:rPr>
          <w:b/>
          <w:sz w:val="20"/>
        </w:rPr>
        <w:t>Por la parte CONSTRUCTORA: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Cargo: _____________________________________________________________</w:t>
      </w:r>
    </w:p>
    <w:p>
      <w:r>
        <w:rPr>
          <w:b w:val="0"/>
          <w:sz w:val="20"/>
        </w:rPr>
        <w:t>Entidad: ___________________________________________________________</w:t>
      </w:r>
    </w:p>
    <w:p>
      <w:r>
        <w:rPr>
          <w:b w:val="0"/>
          <w:sz w:val="20"/>
        </w:rPr>
        <w:t>Domicilio: _________________________________________________________</w:t>
      </w:r>
    </w:p>
    <w:p/>
    <w:p>
      <w:r>
        <w:rPr>
          <w:b/>
          <w:sz w:val="20"/>
        </w:rPr>
        <w:t>Por la DIRECCIÓN FACULTATIVA: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Cargo: _____________________________________________________________</w:t>
      </w:r>
    </w:p>
    <w:p>
      <w:r>
        <w:rPr>
          <w:b w:val="0"/>
          <w:sz w:val="20"/>
        </w:rPr>
        <w:t>Entidad: ___________________________________________________________</w:t>
      </w:r>
    </w:p>
    <w:p>
      <w:r>
        <w:rPr>
          <w:b w:val="0"/>
          <w:sz w:val="20"/>
        </w:rPr>
        <w:t>Domicilio: _________________________________________________________</w:t>
      </w:r>
    </w:p>
    <w:p/>
    <w:p>
      <w:r>
        <w:rPr>
          <w:b/>
          <w:sz w:val="20"/>
        </w:rPr>
        <w:t>OBJETO DEL ACTA</w:t>
      </w:r>
    </w:p>
    <w:p>
      <w:r>
        <w:rPr>
          <w:b w:val="0"/>
          <w:sz w:val="20"/>
        </w:rPr>
        <w:t>La presente acta tiene por objeto dejar constancia de la recepción de las obras ejecutadas en virtud del contrato suscrito entre la parte promotora y la parte constructora, relativas a la siguiente obra:</w:t>
      </w:r>
    </w:p>
    <w:p>
      <w:r>
        <w:rPr>
          <w:b w:val="0"/>
          <w:sz w:val="20"/>
        </w:rPr>
        <w:t>Denominación de la obra: ____________________________________________</w:t>
      </w:r>
    </w:p>
    <w:p>
      <w:r>
        <w:rPr>
          <w:b w:val="0"/>
          <w:sz w:val="20"/>
        </w:rPr>
        <w:t>Emplazamiento: ____________________________________________________</w:t>
      </w:r>
    </w:p>
    <w:p>
      <w:r>
        <w:rPr>
          <w:b w:val="0"/>
          <w:sz w:val="20"/>
        </w:rPr>
        <w:t>Número de expediente o contrato: ___________________________________</w:t>
      </w:r>
    </w:p>
    <w:p>
      <w:r>
        <w:rPr>
          <w:b w:val="0"/>
          <w:sz w:val="20"/>
        </w:rPr>
        <w:t>Fecha de inicio de obra: ____________________________________________</w:t>
      </w:r>
    </w:p>
    <w:p>
      <w:r>
        <w:rPr>
          <w:b w:val="0"/>
          <w:sz w:val="20"/>
        </w:rPr>
        <w:t>Fecha de terminación de obra: _______________________________________</w:t>
      </w:r>
    </w:p>
    <w:p/>
    <w:p>
      <w:r>
        <w:rPr>
          <w:b/>
          <w:sz w:val="20"/>
        </w:rPr>
        <w:t>DESARROLLO DEL ACTA</w:t>
      </w:r>
    </w:p>
    <w:p>
      <w:r>
        <w:rPr>
          <w:b w:val="0"/>
          <w:sz w:val="20"/>
        </w:rPr>
        <w:t>Las partes reunidas manifiestan que la ejecución de la obra ha finalizado y que, tras la visita de inspección efectuada en compañía de la Dirección Facultativa, se comprueba que los trabajos se han realizado conforme a las condiciones establecidas en el contrato, los proyectos y la normativa aplicable.</w:t>
      </w:r>
    </w:p>
    <w:p>
      <w:r>
        <w:rPr>
          <w:b w:val="0"/>
          <w:sz w:val="20"/>
        </w:rPr>
        <w:t>Se hace constar que la obra se encuentra en el siguiente estado:</w:t>
      </w:r>
    </w:p>
    <w:p>
      <w:r>
        <w:rPr>
          <w:b w:val="0"/>
          <w:sz w:val="20"/>
        </w:rPr>
        <w:t>- Estado general de la obra: ________________________________________</w:t>
      </w:r>
    </w:p>
    <w:p>
      <w:r>
        <w:rPr>
          <w:b w:val="0"/>
          <w:sz w:val="20"/>
        </w:rPr>
        <w:t>- Trabajos pendientes o remates: ____________________________________</w:t>
      </w:r>
    </w:p>
    <w:p>
      <w:r>
        <w:rPr>
          <w:b w:val="0"/>
          <w:sz w:val="20"/>
        </w:rPr>
        <w:t>- Observaciones: __________________________________________________</w:t>
      </w:r>
    </w:p>
    <w:p/>
    <w:p>
      <w:r>
        <w:rPr>
          <w:b/>
          <w:sz w:val="20"/>
        </w:rPr>
        <w:t>DOCUMENTACIÓN ENTREGADA</w:t>
      </w:r>
    </w:p>
    <w:p>
      <w:r>
        <w:rPr>
          <w:b w:val="0"/>
          <w:sz w:val="20"/>
        </w:rPr>
        <w:t>La parte constructora hace entrega a la parte promotora de la siguiente documentación:</w:t>
      </w:r>
    </w:p>
    <w:p>
      <w:r>
        <w:rPr>
          <w:b w:val="0"/>
          <w:sz w:val="20"/>
        </w:rPr>
        <w:t>1. Certificado final de obra.</w:t>
      </w:r>
    </w:p>
    <w:p>
      <w:r>
        <w:rPr>
          <w:b w:val="0"/>
          <w:sz w:val="20"/>
        </w:rPr>
        <w:t>2. Planos 'as built'.</w:t>
      </w:r>
    </w:p>
    <w:p>
      <w:r>
        <w:rPr>
          <w:b w:val="0"/>
          <w:sz w:val="20"/>
        </w:rPr>
        <w:t>3. Manuales de uso y mantenimiento.</w:t>
      </w:r>
    </w:p>
    <w:p>
      <w:r>
        <w:rPr>
          <w:b w:val="0"/>
          <w:sz w:val="20"/>
        </w:rPr>
        <w:t>4. Garantías de equipos e instalaciones.</w:t>
      </w:r>
    </w:p>
    <w:p>
      <w:r>
        <w:rPr>
          <w:b w:val="0"/>
          <w:sz w:val="20"/>
        </w:rPr>
        <w:t>5. Certificados de instalaciones (eléctrica, fontanería, etc.).</w:t>
      </w:r>
    </w:p>
    <w:p>
      <w:r>
        <w:rPr>
          <w:b w:val="0"/>
          <w:sz w:val="20"/>
        </w:rPr>
        <w:t>6. Otros documentos: ____________________________________________</w:t>
      </w:r>
    </w:p>
    <w:p/>
    <w:p>
      <w:r>
        <w:rPr>
          <w:b/>
          <w:sz w:val="20"/>
        </w:rPr>
        <w:t>RESOLUCIÓN</w:t>
      </w:r>
    </w:p>
    <w:p>
      <w:r>
        <w:rPr>
          <w:b w:val="0"/>
          <w:sz w:val="20"/>
        </w:rPr>
        <w:t>Las partes acuerdan la recepción de la obra, quedando ésta a disposición de la parte promotora, salvo los defectos y remates señalados anteriormente, que serán subsanados por la parte constructora en el plazo pactado. El plazo de garantía establecido en el contrato comenzará a contar desde la firma de la presente acta.</w:t>
      </w:r>
    </w:p>
    <w:p/>
    <w:p>
      <w:r>
        <w:rPr>
          <w:b w:val="0"/>
          <w:sz w:val="20"/>
        </w:rPr>
        <w:t>Y en prueba de conformidad, firman el presente acta por triplicado ejemplar, en el lugar y fecha arriba indicados.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Por la Promotora</w:t>
            </w:r>
          </w:p>
        </w:tc>
        <w:tc>
          <w:tcPr>
            <w:tcW w:type="dxa" w:w="3324"/>
          </w:tcPr>
          <w:p>
            <w:r>
              <w:t>Por la Constructora</w:t>
            </w:r>
          </w:p>
        </w:tc>
        <w:tc>
          <w:tcPr>
            <w:tcW w:type="dxa" w:w="3324"/>
          </w:tcPr>
          <w:p>
            <w:r>
              <w:t>Dirección Facultativa</w:t>
            </w:r>
          </w:p>
        </w:tc>
      </w:tr>
      <w:tr>
        <w:tc>
          <w:tcPr>
            <w:tcW w:type="dxa" w:w="3324"/>
          </w:tcPr>
          <w:p>
            <w:r>
              <w:br/>
              <w:br/>
              <w:br/>
              <w:t>Firma:</w:t>
              <w:br/>
            </w:r>
          </w:p>
        </w:tc>
        <w:tc>
          <w:tcPr>
            <w:tcW w:type="dxa" w:w="3324"/>
          </w:tcPr>
          <w:p>
            <w:r>
              <w:br/>
              <w:br/>
              <w:br/>
              <w:t>Firma:</w:t>
              <w:br/>
            </w:r>
          </w:p>
        </w:tc>
        <w:tc>
          <w:tcPr>
            <w:tcW w:type="dxa" w:w="3324"/>
          </w:tcPr>
          <w:p>
            <w:r>
              <w:br/>
              <w:br/>
              <w:br/>
              <w:t>Firma:</w:t>
              <w:br/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https://experto-certificados.com/acta-de-recepcion-de-obra/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https://experto-certificados.com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experto-certificados.com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ertificados.com/acta-de-recepcion-de-obra/" TargetMode="External"/><Relationship Id="rId10" Type="http://schemas.openxmlformats.org/officeDocument/2006/relationships/hyperlink" Target="https://experto-certificad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