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ACTA DE MANIFESTACIONES PARA REAGRUPACIÓN FAMILIAR</w:t>
      </w:r>
    </w:p>
    <w:p/>
    <w:p>
      <w:r>
        <w:rPr>
          <w:b/>
          <w:sz w:val="20"/>
        </w:rPr>
        <w:t>COMPARECE:</w:t>
      </w:r>
    </w:p>
    <w:p>
      <w:r>
        <w:rPr>
          <w:b w:val="0"/>
          <w:sz w:val="20"/>
        </w:rPr>
        <w:t>D./Dña. _______________________________________________________________</w:t>
      </w:r>
    </w:p>
    <w:p>
      <w:r>
        <w:rPr>
          <w:b w:val="0"/>
          <w:sz w:val="20"/>
        </w:rPr>
        <w:t>con DNI/NIE/Passaporte nº _______________________, de nacionalidad ______________________, mayor de edad, con domicilio en _________________________________________________________.</w:t>
      </w:r>
    </w:p>
    <w:p/>
    <w:p>
      <w:r>
        <w:rPr>
          <w:b/>
          <w:sz w:val="20"/>
        </w:rPr>
        <w:t>INTERVIENE:</w:t>
      </w:r>
    </w:p>
    <w:p>
      <w:r>
        <w:rPr>
          <w:b w:val="0"/>
          <w:sz w:val="20"/>
        </w:rPr>
        <w:t>En su propio nombre y derecho.</w:t>
      </w:r>
    </w:p>
    <w:p/>
    <w:p>
      <w:r>
        <w:rPr>
          <w:b/>
          <w:sz w:val="20"/>
        </w:rPr>
        <w:t>EXPONE:</w:t>
      </w:r>
    </w:p>
    <w:p>
      <w:r>
        <w:rPr>
          <w:b w:val="0"/>
          <w:sz w:val="20"/>
        </w:rPr>
        <w:t>Que, a los efectos de tramitar la solicitud de reagrupación familiar prevista en la normativa vigente, y a requerimiento de la autoridad competente, desea hacer constar las siguientes manifestaciones:</w:t>
      </w:r>
    </w:p>
    <w:p/>
    <w:p>
      <w:r>
        <w:rPr>
          <w:b/>
          <w:sz w:val="20"/>
        </w:rPr>
        <w:t>MANIFIESTA:</w:t>
      </w:r>
    </w:p>
    <w:p>
      <w:r>
        <w:rPr>
          <w:b w:val="0"/>
          <w:sz w:val="20"/>
        </w:rPr>
        <w:t>PRIMERO.- Que es titular de la autorización de residencia en España, encontrándose en situación legal y con permiso en vigor, expedido por la autoridad competente.</w:t>
      </w:r>
    </w:p>
    <w:p>
      <w:r>
        <w:rPr>
          <w:b w:val="0"/>
          <w:sz w:val="20"/>
        </w:rPr>
        <w:t>SEGUNDO.- Que desea proceder a la reagrupación familiar de su familiar:</w:t>
      </w:r>
    </w:p>
    <w:p>
      <w:r>
        <w:rPr>
          <w:b w:val="0"/>
          <w:sz w:val="20"/>
        </w:rPr>
        <w:t>Nombre y apellidos: ______________________________________________________</w:t>
      </w:r>
    </w:p>
    <w:p>
      <w:r>
        <w:rPr>
          <w:b w:val="0"/>
          <w:sz w:val="20"/>
        </w:rPr>
        <w:t>Parentesco: _____________________________________________________________</w:t>
      </w:r>
    </w:p>
    <w:p>
      <w:r>
        <w:rPr>
          <w:b w:val="0"/>
          <w:sz w:val="20"/>
        </w:rPr>
        <w:t>Fecha de nacimiento: ____________________________________________________</w:t>
      </w:r>
    </w:p>
    <w:p>
      <w:r>
        <w:rPr>
          <w:b w:val="0"/>
          <w:sz w:val="20"/>
        </w:rPr>
        <w:t>Nacionalidad: ___________________________________________________________</w:t>
      </w:r>
    </w:p>
    <w:p>
      <w:r>
        <w:rPr>
          <w:b w:val="0"/>
          <w:sz w:val="20"/>
        </w:rPr>
        <w:t>Domicilio actual: ________________________________________________________</w:t>
      </w:r>
    </w:p>
    <w:p/>
    <w:p>
      <w:r>
        <w:rPr>
          <w:b w:val="0"/>
          <w:sz w:val="20"/>
        </w:rPr>
        <w:t>TERCERO.- Que convive o está en disposición de convivir con el reagrupado en el domicilio sito en:</w:t>
      </w:r>
    </w:p>
    <w:p>
      <w:r>
        <w:rPr>
          <w:b w:val="0"/>
          <w:sz w:val="20"/>
        </w:rPr>
        <w:t>__________________________________________________________________________</w:t>
      </w:r>
    </w:p>
    <w:p>
      <w:r>
        <w:rPr>
          <w:b w:val="0"/>
          <w:sz w:val="20"/>
        </w:rPr>
        <w:t>Y que dispone de vivienda adecuada que cumple los requisitos legales para el alojamiento del familiar reagrupado.</w:t>
      </w:r>
    </w:p>
    <w:p/>
    <w:p>
      <w:r>
        <w:rPr>
          <w:b w:val="0"/>
          <w:sz w:val="20"/>
        </w:rPr>
        <w:t>CUARTO.- Que dispone de medios económicos suficientes para atender las necesidades del familiar que pretende reagrupar, conforme a lo establecido en la normativa de extranjería.</w:t>
      </w:r>
    </w:p>
    <w:p/>
    <w:p>
      <w:r>
        <w:rPr>
          <w:b w:val="0"/>
          <w:sz w:val="20"/>
        </w:rPr>
        <w:t>QUINTO.- Que el vínculo familiar indicado es real, y que no existe ningún impedimento legal que impida la reagrupación solicitada.</w:t>
      </w:r>
    </w:p>
    <w:p/>
    <w:p>
      <w:r>
        <w:rPr>
          <w:b w:val="0"/>
          <w:sz w:val="20"/>
        </w:rPr>
        <w:t>SEXTO.- Que asume el compromiso de hacerse cargo del familiar reagrupado durante su estancia en España y de cumplir con las obligaciones derivadas de dicha reagrupación.</w:t>
      </w:r>
    </w:p>
    <w:p/>
    <w:p>
      <w:r>
        <w:rPr>
          <w:b w:val="0"/>
          <w:sz w:val="20"/>
        </w:rPr>
        <w:t>Y para que así conste, firma la presente acta de manifestaciones para su presentación ante la autoridad competente a los efectos oportunos.</w:t>
      </w:r>
    </w:p>
    <w:p/>
    <w:p/>
    <w:p/>
    <w:p>
      <w:r>
        <w:rPr>
          <w:b w:val="0"/>
          <w:sz w:val="20"/>
        </w:rPr>
        <w:t>Firmado:</w:t>
      </w:r>
    </w:p>
    <w:p/>
    <w:p/>
    <w:p>
      <w:r>
        <w:rPr>
          <w:b w:val="0"/>
          <w:sz w:val="20"/>
        </w:rPr>
        <w:t>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https://experto-certificados.com/acta-de-manifestaciones-para-reagrupacion-familiar/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https://experto-certificados.com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experto-certificados.com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certificados.com/acta-de-manifestaciones-para-reagrupacion-familiar/" TargetMode="External"/><Relationship Id="rId10" Type="http://schemas.openxmlformats.org/officeDocument/2006/relationships/hyperlink" Target="https://experto-certificad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