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ACTA DE ENTREGA DE INMUEBLE</w:t>
      </w:r>
    </w:p>
    <w:p/>
    <w:p>
      <w:r>
        <w:rPr>
          <w:b/>
          <w:sz w:val="20"/>
        </w:rPr>
        <w:t>ENTREGANTE:</w:t>
      </w:r>
    </w:p>
    <w:p>
      <w:r>
        <w:rPr>
          <w:b w:val="0"/>
          <w:sz w:val="20"/>
        </w:rPr>
        <w:t>D./Dña.: _____________________________________________________________</w:t>
      </w:r>
    </w:p>
    <w:p>
      <w:r>
        <w:rPr>
          <w:b w:val="0"/>
          <w:sz w:val="20"/>
        </w:rPr>
        <w:t>DNI/NIE: _____________________     Domicilio: _________________________________</w:t>
      </w:r>
    </w:p>
    <w:p>
      <w:r>
        <w:rPr>
          <w:b w:val="0"/>
          <w:sz w:val="20"/>
        </w:rPr>
        <w:t>Teléfono: ___________________     Correo electrónico: _______________________</w:t>
      </w:r>
    </w:p>
    <w:p/>
    <w:p>
      <w:r>
        <w:rPr>
          <w:b/>
          <w:sz w:val="20"/>
        </w:rPr>
        <w:t>RECEPTOR:</w:t>
      </w:r>
    </w:p>
    <w:p>
      <w:r>
        <w:rPr>
          <w:b w:val="0"/>
          <w:sz w:val="20"/>
        </w:rPr>
        <w:t>D./Dña.: _____________________________________________________________</w:t>
      </w:r>
    </w:p>
    <w:p>
      <w:r>
        <w:rPr>
          <w:b w:val="0"/>
          <w:sz w:val="20"/>
        </w:rPr>
        <w:t>DNI/NIE: _____________________     Domicilio: _________________________________</w:t>
      </w:r>
    </w:p>
    <w:p>
      <w:r>
        <w:rPr>
          <w:b w:val="0"/>
          <w:sz w:val="20"/>
        </w:rPr>
        <w:t>Teléfono: ___________________     Correo electrónico: _______________________</w:t>
      </w:r>
    </w:p>
    <w:p/>
    <w:p>
      <w:r>
        <w:rPr>
          <w:b/>
          <w:sz w:val="20"/>
        </w:rPr>
        <w:t>DATOS DEL INMUEBLE</w:t>
      </w:r>
    </w:p>
    <w:p>
      <w:r>
        <w:rPr>
          <w:b w:val="0"/>
          <w:sz w:val="20"/>
        </w:rPr>
        <w:t>Dirección: _________________________________________________________________</w:t>
      </w:r>
    </w:p>
    <w:p>
      <w:r>
        <w:rPr>
          <w:b w:val="0"/>
          <w:sz w:val="20"/>
        </w:rPr>
        <w:t>Población: ________________________    Provincia: ____________________________</w:t>
      </w:r>
    </w:p>
    <w:p>
      <w:r>
        <w:rPr>
          <w:b w:val="0"/>
          <w:sz w:val="20"/>
        </w:rPr>
        <w:t>Código Postal: ________________    Referencia Catastral: _____________________</w:t>
      </w:r>
    </w:p>
    <w:p>
      <w:r>
        <w:rPr>
          <w:b w:val="0"/>
          <w:sz w:val="20"/>
        </w:rPr>
        <w:t>Tipo de inmueble (vivienda/local/garaje/otros): ______________________________</w:t>
      </w:r>
    </w:p>
    <w:p>
      <w:r>
        <w:rPr>
          <w:b w:val="0"/>
          <w:sz w:val="20"/>
        </w:rPr>
        <w:t>Superficie construida: ____________ m2    Superficie útil: ____________ m2</w:t>
      </w:r>
    </w:p>
    <w:p>
      <w:r>
        <w:rPr>
          <w:b w:val="0"/>
          <w:sz w:val="20"/>
        </w:rPr>
        <w:t>Otros datos de identificación: _______________________________________________</w:t>
      </w:r>
    </w:p>
    <w:p/>
    <w:p>
      <w:r>
        <w:rPr>
          <w:b/>
          <w:sz w:val="20"/>
        </w:rPr>
        <w:t>OBJETO DEL ACTA</w:t>
      </w:r>
    </w:p>
    <w:p>
      <w:r>
        <w:rPr>
          <w:b w:val="0"/>
          <w:sz w:val="20"/>
        </w:rPr>
        <w:t>Por el presente documento, el entregante hace entrega al receptor del inmueble identificado anteriormente, y este último lo recibe a su entera satisfacción, en el estado físico y de conservación en que se encuentra, con todos sus elementos, anexos y accesorios, así como los suministros y servicios asociados.</w:t>
      </w:r>
    </w:p>
    <w:p/>
    <w:p>
      <w:r>
        <w:rPr>
          <w:b/>
          <w:sz w:val="20"/>
        </w:rPr>
        <w:t>ESTADO DEL INMUEBLE</w:t>
      </w:r>
    </w:p>
    <w:p>
      <w:r>
        <w:rPr>
          <w:b w:val="0"/>
          <w:sz w:val="20"/>
        </w:rPr>
        <w:t>El receptor declara haber inspeccionado el inmueble en el momento de la entrega y manifiesta que se encuentra en condiciones adecuadas para su uso y conforme a lo pactado, sin perjuicio de las observaciones que se detallan a continuación:</w:t>
      </w:r>
    </w:p>
    <w:p>
      <w:r>
        <w:rPr>
          <w:b w:val="0"/>
          <w:sz w:val="20"/>
        </w:rPr>
        <w:t>Observaciones: 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</w:t>
      </w:r>
    </w:p>
    <w:p/>
    <w:p>
      <w:r>
        <w:rPr>
          <w:b/>
          <w:sz w:val="20"/>
        </w:rPr>
        <w:t>INVENTARIO DE LLAVES Y ELEMENTOS ENTREGADOS</w:t>
      </w:r>
    </w:p>
    <w:p>
      <w:r>
        <w:rPr>
          <w:b w:val="0"/>
          <w:sz w:val="20"/>
        </w:rPr>
        <w:t>Llaves (número y tipo): _____________________________________________________</w:t>
      </w:r>
    </w:p>
    <w:p>
      <w:r>
        <w:rPr>
          <w:b w:val="0"/>
          <w:sz w:val="20"/>
        </w:rPr>
        <w:t>Mando de garaje: ________________</w:t>
      </w:r>
    </w:p>
    <w:p>
      <w:r>
        <w:rPr>
          <w:b w:val="0"/>
          <w:sz w:val="20"/>
        </w:rPr>
        <w:t>Otros elementos: 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</w:t>
      </w:r>
    </w:p>
    <w:p/>
    <w:p>
      <w:r>
        <w:rPr>
          <w:b/>
          <w:sz w:val="20"/>
        </w:rPr>
        <w:t>SUMINISTROS Y SERVICIOS</w:t>
      </w:r>
    </w:p>
    <w:p>
      <w:r>
        <w:rPr>
          <w:b w:val="0"/>
          <w:sz w:val="20"/>
        </w:rPr>
        <w:t>Se hace constar que se entregan las siguientes instalaciones y servicios en funcionamiento:</w:t>
      </w:r>
    </w:p>
    <w:p>
      <w:r>
        <w:rPr>
          <w:b w:val="0"/>
          <w:sz w:val="20"/>
        </w:rPr>
        <w:t>Agua:     [  ] Sí    [  ] No    Compañía: ___________________</w:t>
      </w:r>
    </w:p>
    <w:p>
      <w:r>
        <w:rPr>
          <w:b w:val="0"/>
          <w:sz w:val="20"/>
        </w:rPr>
        <w:t>Electricidad:     [  ] Sí    [  ] No    Compañía: ___________________</w:t>
      </w:r>
    </w:p>
    <w:p>
      <w:r>
        <w:rPr>
          <w:b w:val="0"/>
          <w:sz w:val="20"/>
        </w:rPr>
        <w:t>Gas:     [  ] Sí    [  ] No    Compañía: ___________________</w:t>
      </w:r>
    </w:p>
    <w:p>
      <w:r>
        <w:rPr>
          <w:b w:val="0"/>
          <w:sz w:val="20"/>
        </w:rPr>
        <w:t>Otros: ______________________________________________________________________</w:t>
      </w:r>
    </w:p>
    <w:p/>
    <w:p>
      <w:r>
        <w:rPr>
          <w:b/>
          <w:sz w:val="20"/>
        </w:rPr>
        <w:t>LECTURA DE CONTADORES</w:t>
      </w:r>
    </w:p>
    <w:p>
      <w:r>
        <w:rPr>
          <w:b w:val="0"/>
          <w:sz w:val="20"/>
        </w:rPr>
        <w:t>Agua: ________________ kWh/m3</w:t>
      </w:r>
    </w:p>
    <w:p>
      <w:r>
        <w:rPr>
          <w:b w:val="0"/>
          <w:sz w:val="20"/>
        </w:rPr>
        <w:t>Electricidad: ________________ kWh</w:t>
      </w:r>
    </w:p>
    <w:p>
      <w:r>
        <w:rPr>
          <w:b w:val="0"/>
          <w:sz w:val="20"/>
        </w:rPr>
        <w:t>Gas: ________________ m3</w:t>
      </w:r>
    </w:p>
    <w:p>
      <w:r>
        <w:rPr>
          <w:b w:val="0"/>
          <w:sz w:val="20"/>
        </w:rPr>
        <w:t>Otros: _________________________________________________________</w:t>
      </w:r>
    </w:p>
    <w:p/>
    <w:p>
      <w:r>
        <w:rPr>
          <w:b/>
          <w:sz w:val="20"/>
        </w:rPr>
        <w:t>MANIFESTACIONES</w:t>
      </w:r>
    </w:p>
    <w:p>
      <w:r>
        <w:rPr>
          <w:b w:val="0"/>
          <w:sz w:val="20"/>
        </w:rPr>
        <w:t>Ambas partes manifiestan que no tienen nada más que reclamarse entre sí por la entrega y recepción del inmueble, salvo lo indicado en las observaciones, y que firman el presente acta en prueba de conformidad y para que así conste donde corresponda.</w:t>
      </w:r>
    </w:p>
    <w:p/>
    <w:p/>
    <w:p>
      <w:r>
        <w:rPr>
          <w:b w:val="0"/>
          <w:sz w:val="20"/>
        </w:rPr>
        <w:t>Firmado:</w:t>
      </w:r>
    </w:p>
    <w:p/>
    <w:p/>
    <w:p>
      <w:r>
        <w:rPr>
          <w:b/>
          <w:sz w:val="20"/>
        </w:rPr>
        <w:t>El Entregante</w:t>
      </w:r>
    </w:p>
    <w:p/>
    <w:p/>
    <w:p/>
    <w:p>
      <w:r>
        <w:rPr>
          <w:b w:val="0"/>
          <w:sz w:val="20"/>
        </w:rPr>
        <w:t>Firma: _________________________</w:t>
      </w:r>
    </w:p>
    <w:p/>
    <w:p/>
    <w:p>
      <w:r>
        <w:rPr>
          <w:b/>
          <w:sz w:val="20"/>
        </w:rPr>
        <w:t>El Receptor</w:t>
      </w:r>
    </w:p>
    <w:p/>
    <w:p/>
    <w:p/>
    <w:p>
      <w:r>
        <w:rPr>
          <w:b w:val="0"/>
          <w:sz w:val="20"/>
        </w:rPr>
        <w:t>Firma: 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https://experto-certificados.com/acta-de-entrega-de-inmueble/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https://experto-certificados.com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experto-certificados.com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ertificados.com/acta-de-entrega-de-inmueble/" TargetMode="External"/><Relationship Id="rId10" Type="http://schemas.openxmlformats.org/officeDocument/2006/relationships/hyperlink" Target="https://experto-certificad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